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A5E1" w14:textId="457641F4" w:rsidR="00051816" w:rsidRPr="002E7193" w:rsidRDefault="00E47E6C" w:rsidP="00E47E6C">
      <w:pPr>
        <w:pStyle w:val="Title"/>
        <w:pBdr>
          <w:bottom w:val="none" w:sz="0" w:space="0" w:color="auto"/>
        </w:pBdr>
        <w:spacing w:after="0"/>
        <w:jc w:val="center"/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</w:pPr>
      <w:proofErr w:type="spellStart"/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ExpressCheck</w:t>
      </w:r>
      <w:proofErr w:type="spellEnd"/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 </w:t>
      </w:r>
      <w:r w:rsidR="005F2786"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Installation Guide </w:t>
      </w:r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-</w:t>
      </w:r>
      <w:r w:rsidR="005F2786"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 </w:t>
      </w:r>
      <w:r w:rsidR="009A0F6D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Linga</w:t>
      </w:r>
    </w:p>
    <w:p w14:paraId="308080E7" w14:textId="60EAABA0" w:rsidR="005F2786" w:rsidRPr="00F368FE" w:rsidRDefault="005F2786" w:rsidP="00E47E6C">
      <w:pPr>
        <w:pBdr>
          <w:bottom w:val="single" w:sz="4" w:space="1" w:color="0070C0"/>
        </w:pBdr>
        <w:spacing w:after="0" w:line="240" w:lineRule="auto"/>
        <w:jc w:val="center"/>
      </w:pPr>
      <w:r w:rsidRPr="005F2786">
        <w:t xml:space="preserve">Version </w:t>
      </w:r>
      <w:r w:rsidR="00500937">
        <w:t>2.0</w:t>
      </w:r>
      <w:r w:rsidRPr="005F2786">
        <w:t xml:space="preserve"> – </w:t>
      </w:r>
      <w:r w:rsidR="00BD443C">
        <w:t>October</w:t>
      </w:r>
      <w:r w:rsidRPr="005F2786">
        <w:t xml:space="preserve"> </w:t>
      </w:r>
      <w:r w:rsidR="0080143D">
        <w:t>6</w:t>
      </w:r>
      <w:r w:rsidRPr="005F2786">
        <w:t>, 2025</w:t>
      </w:r>
    </w:p>
    <w:p w14:paraId="37AD9C9B" w14:textId="6B4B3173" w:rsidR="00A72542" w:rsidRPr="002E7193" w:rsidRDefault="00051816" w:rsidP="002E7193">
      <w:pPr>
        <w:pStyle w:val="Heading1"/>
      </w:pPr>
      <w:r w:rsidRPr="002E7193">
        <w:t>Prerequisites</w:t>
      </w:r>
    </w:p>
    <w:p w14:paraId="1A5DC47F" w14:textId="77777777" w:rsidR="00A72542" w:rsidRDefault="00051816" w:rsidP="00E47E6C">
      <w:r w:rsidRPr="00BD443C">
        <w:t xml:space="preserve">The following are the prerequisites for installing </w:t>
      </w:r>
      <w:proofErr w:type="spellStart"/>
      <w:r w:rsidRPr="00BD443C">
        <w:t>ExpressCheck</w:t>
      </w:r>
      <w:proofErr w:type="spellEnd"/>
      <w:r w:rsidRPr="00BD443C">
        <w:t>:</w:t>
      </w:r>
    </w:p>
    <w:p w14:paraId="1A47FBFA" w14:textId="77777777" w:rsidR="00A72542" w:rsidRDefault="00051816" w:rsidP="00442E84">
      <w:pPr>
        <w:pStyle w:val="ListBullet"/>
        <w:numPr>
          <w:ilvl w:val="0"/>
          <w:numId w:val="13"/>
        </w:numPr>
      </w:pPr>
      <w:r>
        <w:t>.NET 4.6.2 or Higher</w:t>
      </w:r>
    </w:p>
    <w:p w14:paraId="3AFD015C" w14:textId="6EFE599A" w:rsidR="009A0F6D" w:rsidRDefault="00051816" w:rsidP="009A0F6D">
      <w:pPr>
        <w:pStyle w:val="ListBullet"/>
        <w:numPr>
          <w:ilvl w:val="0"/>
          <w:numId w:val="13"/>
        </w:numPr>
      </w:pPr>
      <w:r>
        <w:t xml:space="preserve">Windows </w:t>
      </w:r>
      <w:r w:rsidR="009A0F6D">
        <w:t>10 or newer</w:t>
      </w:r>
    </w:p>
    <w:p w14:paraId="1920A74C" w14:textId="77777777" w:rsidR="009A0F6D" w:rsidRDefault="009A0F6D" w:rsidP="009A0F6D">
      <w:pPr>
        <w:pStyle w:val="ListBullet"/>
        <w:numPr>
          <w:ilvl w:val="0"/>
          <w:numId w:val="13"/>
        </w:numPr>
      </w:pPr>
      <w:r>
        <w:t>Linga POS system must be installed and active on all workstations</w:t>
      </w:r>
    </w:p>
    <w:p w14:paraId="31A93361" w14:textId="77777777" w:rsidR="009A0F6D" w:rsidRDefault="009A0F6D" w:rsidP="009A0F6D">
      <w:pPr>
        <w:pStyle w:val="ListBullet"/>
        <w:numPr>
          <w:ilvl w:val="0"/>
          <w:numId w:val="13"/>
        </w:numPr>
      </w:pPr>
      <w:r>
        <w:t>Each workstation must have internet access</w:t>
      </w:r>
    </w:p>
    <w:p w14:paraId="0E51323B" w14:textId="579CB3C3" w:rsidR="009A0F6D" w:rsidRDefault="009A0F6D" w:rsidP="009A0F6D">
      <w:pPr>
        <w:pStyle w:val="ListBullet"/>
        <w:numPr>
          <w:ilvl w:val="0"/>
          <w:numId w:val="13"/>
        </w:numPr>
      </w:pPr>
      <w:proofErr w:type="spellStart"/>
      <w:r>
        <w:t>CityCheers</w:t>
      </w:r>
      <w:proofErr w:type="spellEnd"/>
      <w:r>
        <w:t xml:space="preserve"> account credentials must be available before setup</w:t>
      </w:r>
    </w:p>
    <w:p w14:paraId="075E4320" w14:textId="77777777" w:rsidR="00A72542" w:rsidRDefault="00051816" w:rsidP="002E7193">
      <w:pPr>
        <w:pStyle w:val="Heading1"/>
      </w:pPr>
      <w:r>
        <w:t>POS Configuration – Pre Installation</w:t>
      </w:r>
    </w:p>
    <w:p w14:paraId="4641E8D5" w14:textId="1CD56280" w:rsidR="00A72542" w:rsidRPr="00A94497" w:rsidRDefault="00051816" w:rsidP="00E47E6C">
      <w:r w:rsidRPr="00A94497">
        <w:t xml:space="preserve">The following section describes the required changes in </w:t>
      </w:r>
      <w:r w:rsidR="00A10F82">
        <w:t>Linga Cloud Back Office</w:t>
      </w:r>
      <w:r w:rsidRPr="00A94497">
        <w:t xml:space="preserve"> prior to installation:</w:t>
      </w:r>
    </w:p>
    <w:p w14:paraId="4479EB40" w14:textId="77777777" w:rsidR="00A10F82" w:rsidRPr="00A10F82" w:rsidRDefault="00A10F82" w:rsidP="00CE519A">
      <w:pPr>
        <w:pStyle w:val="Heading2"/>
        <w:rPr>
          <w:rStyle w:val="Strong"/>
          <w:rFonts w:ascii="Times New Roman" w:hAnsi="Times New Roman" w:cs="Times New Roman"/>
          <w:b/>
          <w:bCs/>
        </w:rPr>
      </w:pPr>
      <w:r w:rsidRPr="00A10F82">
        <w:rPr>
          <w:rStyle w:val="Strong"/>
          <w:b/>
          <w:bCs/>
        </w:rPr>
        <w:t xml:space="preserve">Verify </w:t>
      </w:r>
      <w:r w:rsidRPr="00CE519A">
        <w:rPr>
          <w:rStyle w:val="Strong"/>
          <w:b/>
          <w:bCs/>
        </w:rPr>
        <w:t>Linga</w:t>
      </w:r>
      <w:r w:rsidRPr="00A10F82">
        <w:rPr>
          <w:rStyle w:val="Strong"/>
          <w:b/>
          <w:bCs/>
        </w:rPr>
        <w:t xml:space="preserve"> Account Access</w:t>
      </w:r>
    </w:p>
    <w:p w14:paraId="63927F00" w14:textId="6F3BC257" w:rsidR="00A10F82" w:rsidRDefault="00A10F82" w:rsidP="00A10F82">
      <w:pPr>
        <w:rPr>
          <w:rFonts w:ascii="Times New Roman" w:hAnsi="Times New Roman" w:cs="Times New Roman"/>
        </w:rPr>
      </w:pPr>
      <w:r>
        <w:t>log in to the Linga Cloud Back Office.</w:t>
      </w:r>
    </w:p>
    <w:p w14:paraId="02CDDD35" w14:textId="77777777" w:rsidR="00A10F82" w:rsidRPr="00A10F82" w:rsidRDefault="00A10F82" w:rsidP="00CE519A">
      <w:pPr>
        <w:pStyle w:val="Heading2"/>
        <w:rPr>
          <w:rStyle w:val="Strong"/>
          <w:b/>
          <w:bCs/>
        </w:rPr>
      </w:pPr>
      <w:proofErr w:type="gramStart"/>
      <w:r w:rsidRPr="00A10F82">
        <w:rPr>
          <w:rStyle w:val="Strong"/>
          <w:b/>
          <w:bCs/>
        </w:rPr>
        <w:t>Create</w:t>
      </w:r>
      <w:proofErr w:type="gramEnd"/>
      <w:r w:rsidRPr="00A10F82">
        <w:rPr>
          <w:rStyle w:val="Strong"/>
          <w:b/>
          <w:bCs/>
        </w:rPr>
        <w:t xml:space="preserve"> New Employee Role</w:t>
      </w:r>
    </w:p>
    <w:p w14:paraId="061F02D6" w14:textId="49BE84A2" w:rsidR="00A10F82" w:rsidRDefault="00A10F82" w:rsidP="00A10F82">
      <w:r>
        <w:t xml:space="preserve">go to </w:t>
      </w:r>
      <w:r>
        <w:rPr>
          <w:rStyle w:val="Emphasis"/>
        </w:rPr>
        <w:t>Settings → Employee Roles</w:t>
      </w:r>
      <w:r>
        <w:t xml:space="preserve"> and create </w:t>
      </w:r>
      <w:proofErr w:type="spellStart"/>
      <w:r>
        <w:rPr>
          <w:rStyle w:val="Strong"/>
        </w:rPr>
        <w:t>ExpressCheck</w:t>
      </w:r>
      <w:proofErr w:type="spellEnd"/>
      <w:r>
        <w:rPr>
          <w:rStyle w:val="Strong"/>
        </w:rPr>
        <w:t xml:space="preserve"> Integration</w:t>
      </w:r>
      <w:r>
        <w:t xml:space="preserve"> with API and order privileges.</w:t>
      </w:r>
    </w:p>
    <w:p w14:paraId="5A6733B1" w14:textId="77777777" w:rsidR="00A10F82" w:rsidRPr="00A10F82" w:rsidRDefault="00A10F82" w:rsidP="00CE519A">
      <w:pPr>
        <w:pStyle w:val="Heading2"/>
        <w:rPr>
          <w:rStyle w:val="Strong"/>
          <w:b/>
          <w:bCs/>
        </w:rPr>
      </w:pPr>
      <w:r w:rsidRPr="00A10F82">
        <w:rPr>
          <w:rStyle w:val="Strong"/>
          <w:b/>
          <w:bCs/>
        </w:rPr>
        <w:t>Add Integration User</w:t>
      </w:r>
    </w:p>
    <w:p w14:paraId="6EBC8B6E" w14:textId="21192EBD" w:rsidR="00A10F82" w:rsidRDefault="00A10F82" w:rsidP="00A10F82">
      <w:r>
        <w:t xml:space="preserve">under </w:t>
      </w:r>
      <w:r>
        <w:rPr>
          <w:rStyle w:val="Emphasis"/>
        </w:rPr>
        <w:t>Employees</w:t>
      </w:r>
      <w:r>
        <w:t xml:space="preserve">, create user </w:t>
      </w:r>
      <w:proofErr w:type="spellStart"/>
      <w:r>
        <w:rPr>
          <w:rStyle w:val="Strong"/>
        </w:rPr>
        <w:t>ExpressCheckAPI</w:t>
      </w:r>
      <w:proofErr w:type="spellEnd"/>
      <w:r>
        <w:t xml:space="preserve"> and assign the new role.</w:t>
      </w:r>
    </w:p>
    <w:p w14:paraId="469CC22D" w14:textId="77777777" w:rsidR="00A10F82" w:rsidRPr="00A10F82" w:rsidRDefault="00A10F82" w:rsidP="00CE519A">
      <w:pPr>
        <w:pStyle w:val="Heading2"/>
        <w:rPr>
          <w:rStyle w:val="Strong"/>
          <w:b/>
          <w:bCs/>
        </w:rPr>
      </w:pPr>
      <w:r w:rsidRPr="00A10F82">
        <w:rPr>
          <w:rStyle w:val="Strong"/>
          <w:b/>
          <w:bCs/>
        </w:rPr>
        <w:t>Create Payment Type</w:t>
      </w:r>
    </w:p>
    <w:p w14:paraId="523DE3EF" w14:textId="54DD3DE8" w:rsidR="00A10F82" w:rsidRDefault="00A10F82" w:rsidP="00A10F82">
      <w:r>
        <w:t xml:space="preserve">in </w:t>
      </w:r>
      <w:r>
        <w:rPr>
          <w:rStyle w:val="Emphasis"/>
        </w:rPr>
        <w:t>Settings → Payment Types</w:t>
      </w:r>
      <w:r>
        <w:t xml:space="preserve">, add </w:t>
      </w:r>
      <w:proofErr w:type="spellStart"/>
      <w:r>
        <w:rPr>
          <w:rStyle w:val="Strong"/>
        </w:rPr>
        <w:t>ExpressCheck</w:t>
      </w:r>
      <w:proofErr w:type="spellEnd"/>
      <w:r>
        <w:t xml:space="preserve">; set it to </w:t>
      </w:r>
      <w:r>
        <w:rPr>
          <w:rStyle w:val="Emphasis"/>
        </w:rPr>
        <w:t>External Payment Processor</w:t>
      </w:r>
      <w:r>
        <w:t xml:space="preserve"> and enable “Reference Required.”</w:t>
      </w:r>
    </w:p>
    <w:p w14:paraId="415A0763" w14:textId="77777777" w:rsidR="00A10F82" w:rsidRPr="00A10F82" w:rsidRDefault="00A10F82" w:rsidP="00CE519A">
      <w:pPr>
        <w:pStyle w:val="Heading2"/>
      </w:pPr>
      <w:r w:rsidRPr="00A10F82">
        <w:rPr>
          <w:rStyle w:val="Strong"/>
          <w:b/>
          <w:bCs/>
        </w:rPr>
        <w:t>Add Service Charge</w:t>
      </w:r>
    </w:p>
    <w:p w14:paraId="2B5E3419" w14:textId="5FE3CDC6" w:rsidR="00A10F82" w:rsidRDefault="00A10F82" w:rsidP="00A10F82">
      <w:r>
        <w:t xml:space="preserve">under </w:t>
      </w:r>
      <w:r>
        <w:rPr>
          <w:rStyle w:val="Emphasis"/>
        </w:rPr>
        <w:t>Menu → Charges</w:t>
      </w:r>
      <w:r>
        <w:t xml:space="preserve">, create </w:t>
      </w:r>
      <w:proofErr w:type="spellStart"/>
      <w:r>
        <w:rPr>
          <w:rStyle w:val="Strong"/>
        </w:rPr>
        <w:t>Expck</w:t>
      </w:r>
      <w:proofErr w:type="spellEnd"/>
      <w:r>
        <w:rPr>
          <w:rStyle w:val="Strong"/>
        </w:rPr>
        <w:t xml:space="preserve"> Reward Club Fee</w:t>
      </w:r>
      <w:r>
        <w:t xml:space="preserve"> ($0.50, non-taxable).</w:t>
      </w:r>
    </w:p>
    <w:p w14:paraId="32CA775A" w14:textId="77777777" w:rsidR="00A10F82" w:rsidRPr="00A10F82" w:rsidRDefault="00A10F82" w:rsidP="00CE519A">
      <w:pPr>
        <w:pStyle w:val="Heading2"/>
      </w:pPr>
      <w:r w:rsidRPr="00A10F82">
        <w:rPr>
          <w:rStyle w:val="Strong"/>
          <w:b/>
          <w:bCs/>
        </w:rPr>
        <w:t>Create Reward Item</w:t>
      </w:r>
    </w:p>
    <w:p w14:paraId="5801689D" w14:textId="37D2F33F" w:rsidR="00A10F82" w:rsidRDefault="00A10F82" w:rsidP="00A10F82">
      <w:r>
        <w:t xml:space="preserve">under </w:t>
      </w:r>
      <w:r>
        <w:rPr>
          <w:rStyle w:val="Emphasis"/>
        </w:rPr>
        <w:t>Promotions → Discounts</w:t>
      </w:r>
      <w:r>
        <w:t xml:space="preserve">, add </w:t>
      </w:r>
      <w:proofErr w:type="spellStart"/>
      <w:r>
        <w:rPr>
          <w:rStyle w:val="Strong"/>
        </w:rPr>
        <w:t>ExpressReward</w:t>
      </w:r>
      <w:proofErr w:type="spellEnd"/>
      <w:r>
        <w:t xml:space="preserve"> with flexible discount rules.</w:t>
      </w:r>
    </w:p>
    <w:p w14:paraId="41B7D091" w14:textId="77777777" w:rsidR="00A10F82" w:rsidRPr="00A10F82" w:rsidRDefault="00A10F82" w:rsidP="00CE519A">
      <w:pPr>
        <w:pStyle w:val="Heading2"/>
      </w:pPr>
      <w:r w:rsidRPr="00A10F82">
        <w:rPr>
          <w:rStyle w:val="Strong"/>
          <w:b/>
          <w:bCs/>
        </w:rPr>
        <w:t>Sync Configuration</w:t>
      </w:r>
    </w:p>
    <w:p w14:paraId="49173E74" w14:textId="4B34C008" w:rsidR="00A10F82" w:rsidRDefault="00A10F82" w:rsidP="00A10F82">
      <w:r>
        <w:t xml:space="preserve">click </w:t>
      </w:r>
      <w:r>
        <w:rPr>
          <w:rStyle w:val="Emphasis"/>
        </w:rPr>
        <w:t>Sync to POS</w:t>
      </w:r>
      <w:r>
        <w:t xml:space="preserve"> to push the new settings to all devices.</w:t>
      </w:r>
    </w:p>
    <w:p w14:paraId="58FE1339" w14:textId="77777777" w:rsidR="00A94497" w:rsidRDefault="00A94497" w:rsidP="00A94497">
      <w:r>
        <w:br w:type="page"/>
      </w:r>
    </w:p>
    <w:p w14:paraId="263453F1" w14:textId="77777777" w:rsidR="00A94497" w:rsidRDefault="00A94497" w:rsidP="002E7193">
      <w:pPr>
        <w:pStyle w:val="Heading1"/>
      </w:pPr>
      <w:r>
        <w:lastRenderedPageBreak/>
        <w:t>Configuration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88"/>
        <w:gridCol w:w="3117"/>
      </w:tblGrid>
      <w:tr w:rsidR="00A94497" w14:paraId="19498953" w14:textId="77777777" w:rsidTr="00A94497">
        <w:tc>
          <w:tcPr>
            <w:tcW w:w="3145" w:type="dxa"/>
            <w:shd w:val="clear" w:color="auto" w:fill="C6D9F1" w:themeFill="text2" w:themeFillTint="33"/>
          </w:tcPr>
          <w:p w14:paraId="4084FD0C" w14:textId="77777777" w:rsidR="00A94497" w:rsidRPr="00A94497" w:rsidRDefault="00A94497" w:rsidP="00A94497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A94497">
              <w:rPr>
                <w:b/>
                <w:bCs/>
                <w:sz w:val="28"/>
                <w:szCs w:val="28"/>
              </w:rPr>
              <w:t>Configuration Setting</w:t>
            </w:r>
          </w:p>
        </w:tc>
        <w:tc>
          <w:tcPr>
            <w:tcW w:w="3088" w:type="dxa"/>
            <w:shd w:val="clear" w:color="auto" w:fill="C6D9F1" w:themeFill="text2" w:themeFillTint="33"/>
          </w:tcPr>
          <w:p w14:paraId="48EC8D8D" w14:textId="77777777" w:rsidR="00A94497" w:rsidRPr="00A94497" w:rsidRDefault="00A94497" w:rsidP="00A94497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A94497">
              <w:rPr>
                <w:b/>
                <w:bCs/>
                <w:sz w:val="28"/>
                <w:szCs w:val="28"/>
              </w:rPr>
              <w:t>Suggested Default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35FF2C0C" w14:textId="77777777" w:rsidR="00A94497" w:rsidRPr="00A94497" w:rsidRDefault="00A94497" w:rsidP="00A94497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A94497">
              <w:rPr>
                <w:b/>
                <w:bCs/>
                <w:sz w:val="28"/>
                <w:szCs w:val="28"/>
              </w:rPr>
              <w:t>Value</w:t>
            </w:r>
          </w:p>
        </w:tc>
      </w:tr>
      <w:tr w:rsidR="00A94497" w14:paraId="6CD01080" w14:textId="77777777" w:rsidTr="00450541">
        <w:tc>
          <w:tcPr>
            <w:tcW w:w="3145" w:type="dxa"/>
          </w:tcPr>
          <w:p w14:paraId="1EC82440" w14:textId="5391D0A3" w:rsidR="00A94497" w:rsidRPr="00A94497" w:rsidRDefault="00E36944" w:rsidP="00A94497">
            <w:pPr>
              <w:spacing w:before="80" w:after="80"/>
            </w:pPr>
            <w:proofErr w:type="spellStart"/>
            <w:r>
              <w:t>ExpressCheck</w:t>
            </w:r>
            <w:proofErr w:type="spellEnd"/>
            <w:r>
              <w:t xml:space="preserve"> </w:t>
            </w:r>
            <w:r w:rsidR="00CE519A">
              <w:t xml:space="preserve">User </w:t>
            </w:r>
            <w:r>
              <w:t>ID</w:t>
            </w:r>
          </w:p>
        </w:tc>
        <w:tc>
          <w:tcPr>
            <w:tcW w:w="3088" w:type="dxa"/>
          </w:tcPr>
          <w:p w14:paraId="7F236338" w14:textId="34031280" w:rsidR="00A94497" w:rsidRPr="004D17CA" w:rsidRDefault="004D17CA" w:rsidP="00A94497">
            <w:pPr>
              <w:spacing w:before="80" w:after="80"/>
              <w:rPr>
                <w:i/>
                <w:iCs/>
              </w:rPr>
            </w:pPr>
            <w:proofErr w:type="spellStart"/>
            <w:r w:rsidRPr="004D17CA">
              <w:rPr>
                <w:i/>
                <w:iCs/>
              </w:rPr>
              <w:t>ExpressCheckAPI</w:t>
            </w:r>
            <w:proofErr w:type="spellEnd"/>
          </w:p>
        </w:tc>
        <w:tc>
          <w:tcPr>
            <w:tcW w:w="3117" w:type="dxa"/>
          </w:tcPr>
          <w:p w14:paraId="0BA24F7C" w14:textId="77777777" w:rsidR="00A94497" w:rsidRDefault="00A94497" w:rsidP="00A94497">
            <w:pPr>
              <w:spacing w:before="80" w:after="80"/>
            </w:pPr>
          </w:p>
        </w:tc>
      </w:tr>
      <w:tr w:rsidR="00A94497" w14:paraId="048BF433" w14:textId="77777777" w:rsidTr="00450541">
        <w:tc>
          <w:tcPr>
            <w:tcW w:w="3145" w:type="dxa"/>
          </w:tcPr>
          <w:p w14:paraId="0515F125" w14:textId="5D578D17" w:rsidR="00A94497" w:rsidRPr="00A94497" w:rsidRDefault="000512AD" w:rsidP="00A94497">
            <w:pPr>
              <w:spacing w:before="80" w:after="80"/>
            </w:pPr>
            <w:r>
              <w:t>API</w:t>
            </w:r>
            <w:r w:rsidR="00A94497">
              <w:t xml:space="preserve"> </w:t>
            </w:r>
            <w:r w:rsidR="004D17CA">
              <w:t>URL</w:t>
            </w:r>
          </w:p>
        </w:tc>
        <w:tc>
          <w:tcPr>
            <w:tcW w:w="3088" w:type="dxa"/>
          </w:tcPr>
          <w:p w14:paraId="35D0C89F" w14:textId="69C93A41" w:rsidR="00A94497" w:rsidRPr="00A94497" w:rsidRDefault="004D17CA" w:rsidP="00A94497">
            <w:pPr>
              <w:spacing w:before="80" w:after="80"/>
              <w:rPr>
                <w:i/>
                <w:iCs/>
              </w:rPr>
            </w:pPr>
            <w:r>
              <w:rPr>
                <w:i/>
                <w:iCs/>
              </w:rPr>
              <w:t>https://api.lingapos.com</w:t>
            </w:r>
          </w:p>
        </w:tc>
        <w:tc>
          <w:tcPr>
            <w:tcW w:w="3117" w:type="dxa"/>
          </w:tcPr>
          <w:p w14:paraId="25AD4DBC" w14:textId="77777777" w:rsidR="00A94497" w:rsidRDefault="00A94497" w:rsidP="00A94497">
            <w:pPr>
              <w:spacing w:before="80" w:after="80"/>
            </w:pPr>
          </w:p>
        </w:tc>
      </w:tr>
      <w:tr w:rsidR="00A94497" w14:paraId="206BDB67" w14:textId="77777777" w:rsidTr="00450541">
        <w:tc>
          <w:tcPr>
            <w:tcW w:w="3145" w:type="dxa"/>
          </w:tcPr>
          <w:p w14:paraId="08240646" w14:textId="458C6A79" w:rsidR="00A94497" w:rsidRPr="00A94497" w:rsidRDefault="000512AD" w:rsidP="00A94497">
            <w:pPr>
              <w:spacing w:before="80" w:after="80"/>
            </w:pPr>
            <w:r>
              <w:t>Host</w:t>
            </w:r>
            <w:r w:rsidR="00A94497">
              <w:t xml:space="preserve"> Port</w:t>
            </w:r>
          </w:p>
        </w:tc>
        <w:tc>
          <w:tcPr>
            <w:tcW w:w="3088" w:type="dxa"/>
          </w:tcPr>
          <w:p w14:paraId="69115251" w14:textId="7CFB143A" w:rsidR="00A94497" w:rsidRPr="00A94497" w:rsidRDefault="004D17CA" w:rsidP="00A94497">
            <w:pPr>
              <w:spacing w:before="80" w:after="80"/>
              <w:rPr>
                <w:i/>
                <w:iCs/>
              </w:rPr>
            </w:pPr>
            <w:r>
              <w:rPr>
                <w:i/>
                <w:iCs/>
              </w:rPr>
              <w:t>443</w:t>
            </w:r>
          </w:p>
        </w:tc>
        <w:tc>
          <w:tcPr>
            <w:tcW w:w="3117" w:type="dxa"/>
          </w:tcPr>
          <w:p w14:paraId="588FD1AE" w14:textId="77777777" w:rsidR="00A94497" w:rsidRDefault="00A94497" w:rsidP="00A94497">
            <w:pPr>
              <w:spacing w:before="80" w:after="80"/>
            </w:pPr>
          </w:p>
        </w:tc>
      </w:tr>
      <w:tr w:rsidR="00A94497" w14:paraId="42F32974" w14:textId="77777777" w:rsidTr="00450541">
        <w:tc>
          <w:tcPr>
            <w:tcW w:w="3145" w:type="dxa"/>
          </w:tcPr>
          <w:p w14:paraId="6D304FE2" w14:textId="176D88D8" w:rsidR="00A94497" w:rsidRPr="00A94497" w:rsidRDefault="00A94497" w:rsidP="00A94497">
            <w:pPr>
              <w:spacing w:before="80" w:after="80"/>
            </w:pPr>
            <w:r>
              <w:t>Max Message Size</w:t>
            </w:r>
          </w:p>
        </w:tc>
        <w:tc>
          <w:tcPr>
            <w:tcW w:w="3088" w:type="dxa"/>
          </w:tcPr>
          <w:p w14:paraId="717572E1" w14:textId="0F9B6406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r w:rsidRPr="00A94497">
              <w:rPr>
                <w:i/>
                <w:iCs/>
              </w:rPr>
              <w:t>20000000</w:t>
            </w:r>
          </w:p>
        </w:tc>
        <w:tc>
          <w:tcPr>
            <w:tcW w:w="3117" w:type="dxa"/>
          </w:tcPr>
          <w:p w14:paraId="41C52397" w14:textId="77777777" w:rsidR="00A94497" w:rsidRDefault="00A94497" w:rsidP="00A94497">
            <w:pPr>
              <w:spacing w:before="80" w:after="80"/>
            </w:pPr>
          </w:p>
        </w:tc>
      </w:tr>
      <w:tr w:rsidR="00A94497" w14:paraId="748BB2F3" w14:textId="77777777" w:rsidTr="00450541">
        <w:tc>
          <w:tcPr>
            <w:tcW w:w="3145" w:type="dxa"/>
          </w:tcPr>
          <w:p w14:paraId="64CCB411" w14:textId="77777777" w:rsidR="00A94497" w:rsidRPr="00A94497" w:rsidRDefault="00A94497" w:rsidP="00A94497">
            <w:pPr>
              <w:spacing w:before="80" w:after="80"/>
            </w:pPr>
            <w:proofErr w:type="spellStart"/>
            <w:r w:rsidRPr="00A94497">
              <w:t>ExpressCheck</w:t>
            </w:r>
            <w:proofErr w:type="spellEnd"/>
            <w:r w:rsidRPr="00A94497">
              <w:t xml:space="preserve"> Tender Name</w:t>
            </w:r>
          </w:p>
        </w:tc>
        <w:tc>
          <w:tcPr>
            <w:tcW w:w="3088" w:type="dxa"/>
          </w:tcPr>
          <w:p w14:paraId="1C24CC1E" w14:textId="77777777" w:rsidR="00A94497" w:rsidRPr="00A94497" w:rsidRDefault="00A94497" w:rsidP="00A94497">
            <w:pPr>
              <w:spacing w:before="80" w:after="80"/>
              <w:rPr>
                <w:i/>
                <w:iCs/>
                <w:u w:val="single"/>
              </w:rPr>
            </w:pPr>
            <w:proofErr w:type="spellStart"/>
            <w:r w:rsidRPr="00A94497">
              <w:rPr>
                <w:i/>
                <w:iCs/>
                <w:u w:val="single"/>
              </w:rPr>
              <w:t>ExpressCheck</w:t>
            </w:r>
            <w:proofErr w:type="spellEnd"/>
          </w:p>
        </w:tc>
        <w:tc>
          <w:tcPr>
            <w:tcW w:w="3117" w:type="dxa"/>
          </w:tcPr>
          <w:p w14:paraId="4AB74981" w14:textId="77777777" w:rsidR="00A94497" w:rsidRDefault="00A94497" w:rsidP="00A94497">
            <w:pPr>
              <w:spacing w:before="80" w:after="80"/>
            </w:pPr>
          </w:p>
        </w:tc>
      </w:tr>
      <w:tr w:rsidR="00A94497" w14:paraId="140B581D" w14:textId="77777777" w:rsidTr="00450541">
        <w:tc>
          <w:tcPr>
            <w:tcW w:w="3145" w:type="dxa"/>
          </w:tcPr>
          <w:p w14:paraId="33B5C6A0" w14:textId="77777777" w:rsidR="00A94497" w:rsidRPr="00A94497" w:rsidRDefault="00A94497" w:rsidP="00A94497">
            <w:pPr>
              <w:spacing w:before="80" w:after="80"/>
            </w:pPr>
            <w:r w:rsidRPr="00A94497">
              <w:t>EC Fee Name</w:t>
            </w:r>
          </w:p>
        </w:tc>
        <w:tc>
          <w:tcPr>
            <w:tcW w:w="3088" w:type="dxa"/>
          </w:tcPr>
          <w:p w14:paraId="5F91ADE2" w14:textId="410804EB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Ex</w:t>
            </w:r>
            <w:r>
              <w:rPr>
                <w:i/>
                <w:iCs/>
              </w:rPr>
              <w:t>p</w:t>
            </w:r>
            <w:r w:rsidR="00A76212">
              <w:rPr>
                <w:i/>
                <w:iCs/>
              </w:rPr>
              <w:t>ck</w:t>
            </w:r>
            <w:proofErr w:type="spellEnd"/>
            <w:r w:rsidR="00A76212">
              <w:rPr>
                <w:i/>
                <w:iCs/>
              </w:rPr>
              <w:t xml:space="preserve"> Reward Club Fee</w:t>
            </w:r>
          </w:p>
        </w:tc>
        <w:tc>
          <w:tcPr>
            <w:tcW w:w="3117" w:type="dxa"/>
          </w:tcPr>
          <w:p w14:paraId="72C8950F" w14:textId="77777777" w:rsidR="00A94497" w:rsidRDefault="00A94497" w:rsidP="00A94497">
            <w:pPr>
              <w:spacing w:before="80" w:after="80"/>
            </w:pPr>
          </w:p>
        </w:tc>
      </w:tr>
      <w:tr w:rsidR="00A94497" w14:paraId="318DD02D" w14:textId="77777777" w:rsidTr="00450541">
        <w:tc>
          <w:tcPr>
            <w:tcW w:w="3145" w:type="dxa"/>
          </w:tcPr>
          <w:p w14:paraId="12400729" w14:textId="77777777" w:rsidR="00A94497" w:rsidRPr="00A94497" w:rsidRDefault="00A94497" w:rsidP="00A94497">
            <w:pPr>
              <w:spacing w:before="80" w:after="80"/>
            </w:pPr>
            <w:r w:rsidRPr="00A94497">
              <w:t>EC Reward Name</w:t>
            </w:r>
          </w:p>
        </w:tc>
        <w:tc>
          <w:tcPr>
            <w:tcW w:w="3088" w:type="dxa"/>
          </w:tcPr>
          <w:p w14:paraId="3D5F7355" w14:textId="20E6AC44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Ex</w:t>
            </w:r>
            <w:r>
              <w:rPr>
                <w:i/>
                <w:iCs/>
              </w:rPr>
              <w:t>pressReward</w:t>
            </w:r>
            <w:proofErr w:type="spellEnd"/>
          </w:p>
        </w:tc>
        <w:tc>
          <w:tcPr>
            <w:tcW w:w="3117" w:type="dxa"/>
          </w:tcPr>
          <w:p w14:paraId="11D849A4" w14:textId="77777777" w:rsidR="00A94497" w:rsidRDefault="00A94497" w:rsidP="00A94497">
            <w:pPr>
              <w:spacing w:before="80" w:after="80"/>
            </w:pPr>
          </w:p>
        </w:tc>
      </w:tr>
      <w:tr w:rsidR="00CA2BAE" w14:paraId="59127716" w14:textId="77777777" w:rsidTr="00450541">
        <w:tc>
          <w:tcPr>
            <w:tcW w:w="3145" w:type="dxa"/>
          </w:tcPr>
          <w:p w14:paraId="45CEB247" w14:textId="530EC3CC" w:rsidR="00CA2BAE" w:rsidRPr="00A94497" w:rsidRDefault="00CA2BAE" w:rsidP="00CA2BAE">
            <w:pPr>
              <w:spacing w:before="80" w:after="80"/>
            </w:pPr>
            <w:r w:rsidRPr="00A94497">
              <w:t>EC Gift Name</w:t>
            </w:r>
          </w:p>
        </w:tc>
        <w:tc>
          <w:tcPr>
            <w:tcW w:w="3088" w:type="dxa"/>
          </w:tcPr>
          <w:p w14:paraId="259A2D1B" w14:textId="787A3A67" w:rsidR="00CA2BAE" w:rsidRPr="00A94497" w:rsidRDefault="00CA2BAE" w:rsidP="00CA2BAE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</w:t>
            </w:r>
            <w:r>
              <w:rPr>
                <w:i/>
                <w:iCs/>
              </w:rPr>
              <w:t>xpressCheck</w:t>
            </w:r>
            <w:proofErr w:type="spellEnd"/>
            <w:r w:rsidRPr="00A94497">
              <w:rPr>
                <w:i/>
                <w:iCs/>
              </w:rPr>
              <w:t xml:space="preserve"> Gift</w:t>
            </w:r>
          </w:p>
        </w:tc>
        <w:tc>
          <w:tcPr>
            <w:tcW w:w="3117" w:type="dxa"/>
          </w:tcPr>
          <w:p w14:paraId="26C11A16" w14:textId="77777777" w:rsidR="00CA2BAE" w:rsidRDefault="00CA2BAE" w:rsidP="00CA2BAE">
            <w:pPr>
              <w:spacing w:before="80" w:after="80"/>
            </w:pPr>
          </w:p>
        </w:tc>
      </w:tr>
      <w:tr w:rsidR="00A94497" w14:paraId="677FCD6C" w14:textId="77777777" w:rsidTr="00450541">
        <w:tc>
          <w:tcPr>
            <w:tcW w:w="3145" w:type="dxa"/>
          </w:tcPr>
          <w:p w14:paraId="28781FA6" w14:textId="77777777" w:rsidR="00A94497" w:rsidRPr="00A94497" w:rsidRDefault="00A94497" w:rsidP="00A94497">
            <w:pPr>
              <w:spacing w:before="80" w:after="80"/>
            </w:pPr>
            <w:r w:rsidRPr="00A94497">
              <w:t>EC Gift Card Name</w:t>
            </w:r>
          </w:p>
        </w:tc>
        <w:tc>
          <w:tcPr>
            <w:tcW w:w="3088" w:type="dxa"/>
          </w:tcPr>
          <w:p w14:paraId="2362D9DB" w14:textId="228CA9F4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</w:t>
            </w:r>
            <w:r>
              <w:rPr>
                <w:i/>
                <w:iCs/>
              </w:rPr>
              <w:t>xpressCheck</w:t>
            </w:r>
            <w:proofErr w:type="spellEnd"/>
            <w:r w:rsidRPr="00A94497">
              <w:rPr>
                <w:i/>
                <w:iCs/>
              </w:rPr>
              <w:t xml:space="preserve"> Gift Card</w:t>
            </w:r>
          </w:p>
        </w:tc>
        <w:tc>
          <w:tcPr>
            <w:tcW w:w="3117" w:type="dxa"/>
          </w:tcPr>
          <w:p w14:paraId="224C6307" w14:textId="77777777" w:rsidR="00A94497" w:rsidRDefault="00A94497" w:rsidP="00A94497">
            <w:pPr>
              <w:spacing w:before="80" w:after="80"/>
            </w:pPr>
          </w:p>
        </w:tc>
      </w:tr>
    </w:tbl>
    <w:p w14:paraId="2FF71211" w14:textId="15DFE2B4" w:rsidR="00A440F7" w:rsidRDefault="00A440F7" w:rsidP="00A94497"/>
    <w:p w14:paraId="4908CA03" w14:textId="77777777" w:rsidR="00A440F7" w:rsidRDefault="00A440F7">
      <w:r>
        <w:br w:type="page"/>
      </w:r>
    </w:p>
    <w:p w14:paraId="2D513E16" w14:textId="57D04B5D" w:rsidR="00A440F7" w:rsidRDefault="00A440F7" w:rsidP="00A440F7">
      <w:pPr>
        <w:pStyle w:val="Heading1"/>
      </w:pPr>
      <w:r>
        <w:lastRenderedPageBreak/>
        <w:t>POS Configuration – Post Installation</w:t>
      </w:r>
    </w:p>
    <w:p w14:paraId="444F285E" w14:textId="77777777" w:rsidR="00CE519A" w:rsidRPr="00CE519A" w:rsidRDefault="00CE519A" w:rsidP="00CE519A">
      <w:pPr>
        <w:pStyle w:val="Heading2"/>
        <w:rPr>
          <w:rStyle w:val="Strong"/>
          <w:rFonts w:ascii="Times New Roman" w:hAnsi="Times New Roman" w:cs="Times New Roman"/>
          <w:b/>
          <w:bCs/>
        </w:rPr>
      </w:pPr>
      <w:r>
        <w:rPr>
          <w:rStyle w:val="Strong"/>
        </w:rPr>
        <w:t xml:space="preserve">Install </w:t>
      </w:r>
      <w:proofErr w:type="spellStart"/>
      <w:r>
        <w:rPr>
          <w:rStyle w:val="Strong"/>
        </w:rPr>
        <w:t>ExpressCheck</w:t>
      </w:r>
      <w:proofErr w:type="spellEnd"/>
      <w:r>
        <w:rPr>
          <w:rStyle w:val="Strong"/>
        </w:rPr>
        <w:t xml:space="preserve"> Software</w:t>
      </w:r>
    </w:p>
    <w:p w14:paraId="4D5BE143" w14:textId="396A7675" w:rsidR="00CE519A" w:rsidRDefault="00CE519A" w:rsidP="00CE519A">
      <w:pPr>
        <w:rPr>
          <w:rFonts w:ascii="Times New Roman" w:hAnsi="Times New Roman" w:cs="Times New Roman"/>
        </w:rPr>
      </w:pPr>
      <w:r>
        <w:t xml:space="preserve">on the main Linga server, run the </w:t>
      </w:r>
      <w:proofErr w:type="spellStart"/>
      <w:r>
        <w:t>ExpressCheck</w:t>
      </w:r>
      <w:proofErr w:type="spellEnd"/>
      <w:r>
        <w:t xml:space="preserve"> installer and select </w:t>
      </w:r>
      <w:r>
        <w:rPr>
          <w:rStyle w:val="Emphasis"/>
        </w:rPr>
        <w:t>Linga</w:t>
      </w:r>
      <w:r>
        <w:t xml:space="preserve"> as the POS Type.</w:t>
      </w:r>
    </w:p>
    <w:p w14:paraId="4FFA063B" w14:textId="77777777" w:rsidR="00CE519A" w:rsidRDefault="00CE519A" w:rsidP="00CE519A">
      <w:pPr>
        <w:pStyle w:val="Heading2"/>
      </w:pPr>
      <w:r>
        <w:rPr>
          <w:rStyle w:val="Strong"/>
        </w:rPr>
        <w:t xml:space="preserve">Log In to </w:t>
      </w:r>
      <w:proofErr w:type="spellStart"/>
      <w:r>
        <w:rPr>
          <w:rStyle w:val="Strong"/>
        </w:rPr>
        <w:t>ExpressCheck</w:t>
      </w:r>
      <w:proofErr w:type="spellEnd"/>
    </w:p>
    <w:p w14:paraId="58DDADC4" w14:textId="0A2BDE40" w:rsidR="00CE519A" w:rsidRDefault="00CE519A" w:rsidP="00CE519A">
      <w:r>
        <w:t xml:space="preserve">open the </w:t>
      </w:r>
      <w:proofErr w:type="spellStart"/>
      <w:r>
        <w:t>ExpressCheck</w:t>
      </w:r>
      <w:proofErr w:type="spellEnd"/>
      <w:r>
        <w:t xml:space="preserve"> Settings Utility and enter the credentials supplied by </w:t>
      </w:r>
      <w:proofErr w:type="spellStart"/>
      <w:r>
        <w:t>CityCheers</w:t>
      </w:r>
      <w:proofErr w:type="spellEnd"/>
      <w:r>
        <w:t xml:space="preserve"> Support.</w:t>
      </w:r>
    </w:p>
    <w:p w14:paraId="638AF67F" w14:textId="77777777" w:rsidR="00CE519A" w:rsidRDefault="00CE519A" w:rsidP="00CE519A">
      <w:pPr>
        <w:pStyle w:val="Heading2"/>
      </w:pPr>
      <w:r>
        <w:rPr>
          <w:rStyle w:val="Strong"/>
        </w:rPr>
        <w:t>Enter Configuration Fields</w:t>
      </w:r>
    </w:p>
    <w:p w14:paraId="4B601DA8" w14:textId="627953A6" w:rsidR="00CE519A" w:rsidRDefault="00CE519A" w:rsidP="00CE519A">
      <w:r>
        <w:t>match all field names to the POS settings (Tender, Reward, Fee).</w:t>
      </w:r>
    </w:p>
    <w:p w14:paraId="7F3068E1" w14:textId="77777777" w:rsidR="00CE519A" w:rsidRDefault="00CE519A" w:rsidP="00CE519A">
      <w:pPr>
        <w:pStyle w:val="Heading2"/>
      </w:pPr>
      <w:r>
        <w:rPr>
          <w:rStyle w:val="Strong"/>
        </w:rPr>
        <w:t>Verify Communication</w:t>
      </w:r>
    </w:p>
    <w:p w14:paraId="415E8D9F" w14:textId="2AF474C5" w:rsidR="00CE519A" w:rsidRDefault="00CE519A" w:rsidP="00CE519A">
      <w:r>
        <w:t>confirm the system connects to the Linga API endpoint successfully.</w:t>
      </w:r>
    </w:p>
    <w:p w14:paraId="180B2D3D" w14:textId="77777777" w:rsidR="00CE519A" w:rsidRDefault="00CE519A" w:rsidP="00CE519A">
      <w:pPr>
        <w:pStyle w:val="Heading2"/>
      </w:pPr>
      <w:r>
        <w:rPr>
          <w:rStyle w:val="Strong"/>
        </w:rPr>
        <w:t>Test Transaction</w:t>
      </w:r>
    </w:p>
    <w:p w14:paraId="636BF390" w14:textId="5B0CE071" w:rsidR="00CE519A" w:rsidRDefault="00CE519A" w:rsidP="00CE519A">
      <w:r>
        <w:t xml:space="preserve">perform a mock </w:t>
      </w:r>
      <w:proofErr w:type="spellStart"/>
      <w:r>
        <w:t>ExpressCheck</w:t>
      </w:r>
      <w:proofErr w:type="spellEnd"/>
      <w:r>
        <w:t xml:space="preserve"> payment and confirm it posts in Linga.</w:t>
      </w:r>
    </w:p>
    <w:p w14:paraId="728C9292" w14:textId="77777777" w:rsidR="00A94497" w:rsidRDefault="00A94497" w:rsidP="00A94497"/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94497" w14:paraId="65E8F7B4" w14:textId="77777777" w:rsidTr="00450541">
        <w:tc>
          <w:tcPr>
            <w:tcW w:w="4320" w:type="dxa"/>
          </w:tcPr>
          <w:p w14:paraId="31708DF3" w14:textId="3DB1B7D3" w:rsidR="00A94497" w:rsidRDefault="00A94497" w:rsidP="00A94497"/>
        </w:tc>
        <w:tc>
          <w:tcPr>
            <w:tcW w:w="4320" w:type="dxa"/>
          </w:tcPr>
          <w:p w14:paraId="46026BA8" w14:textId="19FDEE75" w:rsidR="00A94497" w:rsidRDefault="00A94497" w:rsidP="00A94497"/>
        </w:tc>
      </w:tr>
      <w:tr w:rsidR="00A94497" w14:paraId="430F8137" w14:textId="77777777" w:rsidTr="00450541">
        <w:tc>
          <w:tcPr>
            <w:tcW w:w="4320" w:type="dxa"/>
          </w:tcPr>
          <w:p w14:paraId="35738EE8" w14:textId="4178DD6C" w:rsidR="00A94497" w:rsidRDefault="00A94497" w:rsidP="00A94497"/>
        </w:tc>
        <w:tc>
          <w:tcPr>
            <w:tcW w:w="4320" w:type="dxa"/>
          </w:tcPr>
          <w:p w14:paraId="2D3E1DF1" w14:textId="65E5F1C4" w:rsidR="00A94497" w:rsidRDefault="00A94497" w:rsidP="00A94497"/>
        </w:tc>
      </w:tr>
      <w:tr w:rsidR="00A94497" w14:paraId="687C4FC8" w14:textId="77777777" w:rsidTr="00450541">
        <w:tc>
          <w:tcPr>
            <w:tcW w:w="4320" w:type="dxa"/>
          </w:tcPr>
          <w:p w14:paraId="44DCEC94" w14:textId="46E43866" w:rsidR="00A94497" w:rsidRDefault="00A94497" w:rsidP="00A94497"/>
        </w:tc>
        <w:tc>
          <w:tcPr>
            <w:tcW w:w="4320" w:type="dxa"/>
          </w:tcPr>
          <w:p w14:paraId="6A6CBC2F" w14:textId="54D33D51" w:rsidR="00A94497" w:rsidRDefault="00A94497" w:rsidP="00A94497"/>
        </w:tc>
      </w:tr>
      <w:tr w:rsidR="00A94497" w14:paraId="7E8013B5" w14:textId="77777777" w:rsidTr="00450541">
        <w:tc>
          <w:tcPr>
            <w:tcW w:w="4320" w:type="dxa"/>
          </w:tcPr>
          <w:p w14:paraId="040D9D67" w14:textId="0E82E5CF" w:rsidR="00A94497" w:rsidRDefault="00A94497" w:rsidP="00A94497"/>
        </w:tc>
        <w:tc>
          <w:tcPr>
            <w:tcW w:w="4320" w:type="dxa"/>
          </w:tcPr>
          <w:p w14:paraId="195C218E" w14:textId="3C547114" w:rsidR="00A94497" w:rsidRDefault="00A94497" w:rsidP="00A94497"/>
        </w:tc>
      </w:tr>
      <w:tr w:rsidR="00A94497" w14:paraId="3EAC0E9B" w14:textId="77777777" w:rsidTr="00450541">
        <w:tc>
          <w:tcPr>
            <w:tcW w:w="4320" w:type="dxa"/>
          </w:tcPr>
          <w:p w14:paraId="1280FFC4" w14:textId="5A887F82" w:rsidR="00A94497" w:rsidRDefault="00A94497" w:rsidP="00A94497"/>
        </w:tc>
        <w:tc>
          <w:tcPr>
            <w:tcW w:w="4320" w:type="dxa"/>
          </w:tcPr>
          <w:p w14:paraId="79E0C32A" w14:textId="4EB6EBFF" w:rsidR="00A94497" w:rsidRDefault="00A94497" w:rsidP="00A94497"/>
        </w:tc>
      </w:tr>
      <w:tr w:rsidR="00A94497" w14:paraId="6C45E5F3" w14:textId="77777777" w:rsidTr="00450541">
        <w:tc>
          <w:tcPr>
            <w:tcW w:w="4320" w:type="dxa"/>
          </w:tcPr>
          <w:p w14:paraId="69B91CF5" w14:textId="6223AA43" w:rsidR="00A94497" w:rsidRDefault="00A94497" w:rsidP="00A94497"/>
        </w:tc>
        <w:tc>
          <w:tcPr>
            <w:tcW w:w="4320" w:type="dxa"/>
          </w:tcPr>
          <w:p w14:paraId="7D98DC3C" w14:textId="41909151" w:rsidR="00A94497" w:rsidRDefault="00A94497" w:rsidP="00A94497"/>
        </w:tc>
      </w:tr>
      <w:tr w:rsidR="00A94497" w14:paraId="2C8B2C6A" w14:textId="77777777" w:rsidTr="00450541">
        <w:tc>
          <w:tcPr>
            <w:tcW w:w="4320" w:type="dxa"/>
          </w:tcPr>
          <w:p w14:paraId="50939ABB" w14:textId="15457044" w:rsidR="00A94497" w:rsidRDefault="00A94497" w:rsidP="00A94497"/>
        </w:tc>
        <w:tc>
          <w:tcPr>
            <w:tcW w:w="4320" w:type="dxa"/>
          </w:tcPr>
          <w:p w14:paraId="49A3D0B9" w14:textId="0D47C461" w:rsidR="00A94497" w:rsidRDefault="00A94497" w:rsidP="00A94497"/>
        </w:tc>
      </w:tr>
      <w:tr w:rsidR="00A94497" w14:paraId="776D7454" w14:textId="77777777" w:rsidTr="00450541">
        <w:tc>
          <w:tcPr>
            <w:tcW w:w="4320" w:type="dxa"/>
          </w:tcPr>
          <w:p w14:paraId="7233A4DD" w14:textId="6373AC36" w:rsidR="00A94497" w:rsidRDefault="00A94497" w:rsidP="00A94497"/>
        </w:tc>
        <w:tc>
          <w:tcPr>
            <w:tcW w:w="4320" w:type="dxa"/>
          </w:tcPr>
          <w:p w14:paraId="4248A1A1" w14:textId="23F0AEEE" w:rsidR="00A94497" w:rsidRDefault="00A94497" w:rsidP="00A94497"/>
        </w:tc>
      </w:tr>
      <w:tr w:rsidR="00A94497" w14:paraId="76DF67DE" w14:textId="77777777" w:rsidTr="00450541">
        <w:tc>
          <w:tcPr>
            <w:tcW w:w="4320" w:type="dxa"/>
          </w:tcPr>
          <w:p w14:paraId="3D14A85C" w14:textId="60F9E8E2" w:rsidR="00A94497" w:rsidRDefault="00A94497" w:rsidP="00A94497"/>
        </w:tc>
        <w:tc>
          <w:tcPr>
            <w:tcW w:w="4320" w:type="dxa"/>
          </w:tcPr>
          <w:p w14:paraId="5C8BB659" w14:textId="67A285F5" w:rsidR="00A94497" w:rsidRDefault="00A94497" w:rsidP="00A94497"/>
        </w:tc>
      </w:tr>
    </w:tbl>
    <w:p w14:paraId="0A591663" w14:textId="06D7518C" w:rsidR="00A94497" w:rsidRDefault="00A94497" w:rsidP="00A94497"/>
    <w:sectPr w:rsidR="00A94497" w:rsidSect="003B33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545" w:right="1080" w:bottom="1080" w:left="135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C990C" w14:textId="77777777" w:rsidR="00313CFE" w:rsidRDefault="00313CFE" w:rsidP="00A94497">
      <w:r>
        <w:separator/>
      </w:r>
    </w:p>
  </w:endnote>
  <w:endnote w:type="continuationSeparator" w:id="0">
    <w:p w14:paraId="40B86BDE" w14:textId="77777777" w:rsidR="00313CFE" w:rsidRDefault="00313CFE" w:rsidP="00A9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65EF" w14:textId="71958744" w:rsidR="00195813" w:rsidRDefault="00195813" w:rsidP="00195813">
    <w:pPr>
      <w:pStyle w:val="Footer"/>
    </w:pPr>
    <w:r>
      <w:t xml:space="preserve">Revision </w:t>
    </w:r>
    <w:r w:rsidR="00500937">
      <w:t>2.0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  <w:r>
      <w:tab/>
    </w:r>
    <w:r w:rsidR="0080143D">
      <w:t>10</w:t>
    </w:r>
    <w:r>
      <w:t>/06/2025</w:t>
    </w:r>
  </w:p>
  <w:p w14:paraId="621EC2D7" w14:textId="6A1640E4" w:rsidR="00A72542" w:rsidRPr="00195813" w:rsidRDefault="00A72542" w:rsidP="00195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4FDE" w14:textId="687B8380" w:rsidR="00195813" w:rsidRDefault="00195813" w:rsidP="00195813">
    <w:pPr>
      <w:pStyle w:val="Footer"/>
    </w:pPr>
    <w:r>
      <w:t xml:space="preserve">Revision </w:t>
    </w:r>
    <w:r w:rsidR="00500937">
      <w:t>2.0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  <w:r>
      <w:tab/>
    </w:r>
    <w:r w:rsidR="0080143D">
      <w:t>10</w:t>
    </w:r>
    <w:r>
      <w:t>/06/2025</w:t>
    </w:r>
  </w:p>
  <w:p w14:paraId="65CDC8E4" w14:textId="77777777" w:rsidR="00195813" w:rsidRDefault="00195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A6F6" w14:textId="77777777" w:rsidR="00313CFE" w:rsidRDefault="00313CFE" w:rsidP="00A94497">
      <w:r>
        <w:separator/>
      </w:r>
    </w:p>
  </w:footnote>
  <w:footnote w:type="continuationSeparator" w:id="0">
    <w:p w14:paraId="1B5EBE4A" w14:textId="77777777" w:rsidR="00313CFE" w:rsidRDefault="00313CFE" w:rsidP="00A9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1BF7" w14:textId="017048F1" w:rsidR="00442E84" w:rsidRPr="00442E84" w:rsidRDefault="00051816" w:rsidP="00442E84">
    <w:pPr>
      <w:pStyle w:val="Header"/>
      <w:spacing w:after="120"/>
      <w:jc w:val="center"/>
      <w:rPr>
        <w:b/>
        <w:bCs/>
        <w:color w:val="4F81BD" w:themeColor="accent1"/>
        <w:sz w:val="36"/>
        <w:szCs w:val="36"/>
      </w:rPr>
    </w:pPr>
    <w:proofErr w:type="spellStart"/>
    <w:r w:rsidRPr="002E7193">
      <w:rPr>
        <w:b/>
        <w:bCs/>
        <w:color w:val="4F81BD" w:themeColor="accent1"/>
        <w:sz w:val="36"/>
        <w:szCs w:val="36"/>
      </w:rPr>
      <w:t>ExpressCheck</w:t>
    </w:r>
    <w:proofErr w:type="spellEnd"/>
    <w:r w:rsidRPr="002E7193">
      <w:rPr>
        <w:b/>
        <w:bCs/>
        <w:color w:val="4F81BD" w:themeColor="accent1"/>
        <w:sz w:val="36"/>
        <w:szCs w:val="36"/>
      </w:rPr>
      <w:t xml:space="preserve"> Installation Guide – </w:t>
    </w:r>
    <w:r w:rsidR="009A0F6D">
      <w:rPr>
        <w:b/>
        <w:bCs/>
        <w:color w:val="4F81BD" w:themeColor="accent1"/>
        <w:sz w:val="36"/>
        <w:szCs w:val="36"/>
      </w:rPr>
      <w:t>Linga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AEFA" w14:textId="77777777" w:rsidR="007579B0" w:rsidRDefault="007579B0" w:rsidP="00845531">
    <w:pPr>
      <w:pStyle w:val="Header"/>
      <w:tabs>
        <w:tab w:val="clear" w:pos="4680"/>
        <w:tab w:val="clear" w:pos="9360"/>
        <w:tab w:val="right" w:pos="9810"/>
      </w:tabs>
    </w:pPr>
    <w:r>
      <w:rPr>
        <w:noProof/>
      </w:rPr>
      <w:drawing>
        <wp:inline distT="0" distB="0" distL="0" distR="0" wp14:anchorId="3B74A442" wp14:editId="04CE4023">
          <wp:extent cx="1895475" cy="410845"/>
          <wp:effectExtent l="0" t="0" r="9525" b="8255"/>
          <wp:docPr id="1913352145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149151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77F2F1E" wp14:editId="653F78C6">
          <wp:extent cx="3569970" cy="530225"/>
          <wp:effectExtent l="0" t="0" r="0" b="0"/>
          <wp:docPr id="930710593" name="Picture 4" descr="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582615" name="Picture 4" descr="Blue letters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9970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2E04CD"/>
    <w:multiLevelType w:val="hybridMultilevel"/>
    <w:tmpl w:val="BF6AE19E"/>
    <w:lvl w:ilvl="0" w:tplc="B498D8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C38C9"/>
    <w:multiLevelType w:val="hybridMultilevel"/>
    <w:tmpl w:val="6A20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C5881"/>
    <w:multiLevelType w:val="multilevel"/>
    <w:tmpl w:val="4ADC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62D50"/>
    <w:multiLevelType w:val="multilevel"/>
    <w:tmpl w:val="E1ECA8A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2AF0E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2984772">
    <w:abstractNumId w:val="8"/>
  </w:num>
  <w:num w:numId="2" w16cid:durableId="420297153">
    <w:abstractNumId w:val="6"/>
  </w:num>
  <w:num w:numId="3" w16cid:durableId="380980587">
    <w:abstractNumId w:val="5"/>
  </w:num>
  <w:num w:numId="4" w16cid:durableId="1458529413">
    <w:abstractNumId w:val="4"/>
  </w:num>
  <w:num w:numId="5" w16cid:durableId="24790016">
    <w:abstractNumId w:val="7"/>
  </w:num>
  <w:num w:numId="6" w16cid:durableId="1748765364">
    <w:abstractNumId w:val="3"/>
  </w:num>
  <w:num w:numId="7" w16cid:durableId="882402476">
    <w:abstractNumId w:val="2"/>
  </w:num>
  <w:num w:numId="8" w16cid:durableId="1010454373">
    <w:abstractNumId w:val="1"/>
  </w:num>
  <w:num w:numId="9" w16cid:durableId="760638014">
    <w:abstractNumId w:val="0"/>
  </w:num>
  <w:num w:numId="10" w16cid:durableId="837186520">
    <w:abstractNumId w:val="9"/>
  </w:num>
  <w:num w:numId="11" w16cid:durableId="391078700">
    <w:abstractNumId w:val="12"/>
  </w:num>
  <w:num w:numId="12" w16cid:durableId="518082951">
    <w:abstractNumId w:val="13"/>
  </w:num>
  <w:num w:numId="13" w16cid:durableId="1895382457">
    <w:abstractNumId w:val="10"/>
  </w:num>
  <w:num w:numId="14" w16cid:durableId="93980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2AD"/>
    <w:rsid w:val="00051816"/>
    <w:rsid w:val="0006063C"/>
    <w:rsid w:val="0015074B"/>
    <w:rsid w:val="00195813"/>
    <w:rsid w:val="001A4ECD"/>
    <w:rsid w:val="001C23A8"/>
    <w:rsid w:val="00252FD5"/>
    <w:rsid w:val="0025739C"/>
    <w:rsid w:val="0029639D"/>
    <w:rsid w:val="002E7193"/>
    <w:rsid w:val="00313CFE"/>
    <w:rsid w:val="00326F90"/>
    <w:rsid w:val="0034749C"/>
    <w:rsid w:val="003B330E"/>
    <w:rsid w:val="00431719"/>
    <w:rsid w:val="00442E84"/>
    <w:rsid w:val="00464007"/>
    <w:rsid w:val="004D17CA"/>
    <w:rsid w:val="00500937"/>
    <w:rsid w:val="00586DFA"/>
    <w:rsid w:val="005F2786"/>
    <w:rsid w:val="006902B6"/>
    <w:rsid w:val="007260A1"/>
    <w:rsid w:val="007579B0"/>
    <w:rsid w:val="0080143D"/>
    <w:rsid w:val="00845531"/>
    <w:rsid w:val="008C375B"/>
    <w:rsid w:val="008D4806"/>
    <w:rsid w:val="0090488E"/>
    <w:rsid w:val="009A0F6D"/>
    <w:rsid w:val="009C3AEE"/>
    <w:rsid w:val="00A10F82"/>
    <w:rsid w:val="00A440F7"/>
    <w:rsid w:val="00A72542"/>
    <w:rsid w:val="00A76212"/>
    <w:rsid w:val="00A94497"/>
    <w:rsid w:val="00AA1D8D"/>
    <w:rsid w:val="00B46CB0"/>
    <w:rsid w:val="00B47730"/>
    <w:rsid w:val="00BC0404"/>
    <w:rsid w:val="00BC2C63"/>
    <w:rsid w:val="00BD0176"/>
    <w:rsid w:val="00BD443C"/>
    <w:rsid w:val="00C01D67"/>
    <w:rsid w:val="00C65891"/>
    <w:rsid w:val="00CA2BAE"/>
    <w:rsid w:val="00CB0664"/>
    <w:rsid w:val="00CB116C"/>
    <w:rsid w:val="00CE519A"/>
    <w:rsid w:val="00D64A77"/>
    <w:rsid w:val="00E36944"/>
    <w:rsid w:val="00E47E6C"/>
    <w:rsid w:val="00EF13A2"/>
    <w:rsid w:val="00FC693F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BCC902"/>
  <w14:defaultImageDpi w14:val="300"/>
  <w15:docId w15:val="{00A59C36-DCE2-48A3-BB33-A1E4AA09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97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93"/>
    <w:pPr>
      <w:keepNext/>
      <w:keepLines/>
      <w:numPr>
        <w:numId w:val="11"/>
      </w:numPr>
      <w:spacing w:before="200" w:after="80"/>
      <w:ind w:left="0" w:firstLine="0"/>
      <w:outlineLvl w:val="0"/>
    </w:pPr>
    <w:rPr>
      <w:rFonts w:ascii="Calibri Light" w:eastAsiaTheme="majorEastAsia" w:hAnsi="Calibri Light" w:cs="Calibri Light"/>
      <w:b/>
      <w:bCs/>
      <w:color w:val="4F81BD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19A"/>
    <w:pPr>
      <w:keepNext/>
      <w:keepLines/>
      <w:numPr>
        <w:ilvl w:val="1"/>
        <w:numId w:val="11"/>
      </w:numPr>
      <w:spacing w:before="200" w:after="80" w:line="240" w:lineRule="auto"/>
      <w:outlineLvl w:val="1"/>
    </w:pPr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7193"/>
    <w:rPr>
      <w:rFonts w:ascii="Calibri Light" w:eastAsiaTheme="majorEastAsia" w:hAnsi="Calibri Light" w:cs="Calibri Light"/>
      <w:b/>
      <w:bCs/>
      <w:color w:val="4F81BD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519A"/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F27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 Windle</cp:lastModifiedBy>
  <cp:revision>32</cp:revision>
  <dcterms:created xsi:type="dcterms:W3CDTF">2025-10-06T11:29:00Z</dcterms:created>
  <dcterms:modified xsi:type="dcterms:W3CDTF">2025-10-06T13:57:00Z</dcterms:modified>
  <cp:category/>
</cp:coreProperties>
</file>