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A5E1" w14:textId="6CC49CE0" w:rsidR="00051816" w:rsidRPr="002E7193" w:rsidRDefault="00E47E6C" w:rsidP="00E47E6C">
      <w:pPr>
        <w:pStyle w:val="Title"/>
        <w:pBdr>
          <w:bottom w:val="none" w:sz="0" w:space="0" w:color="auto"/>
        </w:pBdr>
        <w:spacing w:after="0"/>
        <w:jc w:val="center"/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</w:pPr>
      <w:proofErr w:type="spellStart"/>
      <w:r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>ExpressCheck</w:t>
      </w:r>
      <w:proofErr w:type="spellEnd"/>
      <w:r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 xml:space="preserve"> </w:t>
      </w:r>
      <w:r w:rsidR="005F2786"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 xml:space="preserve">Installation Guide </w:t>
      </w:r>
      <w:r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>-</w:t>
      </w:r>
      <w:r w:rsidR="005F2786"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 xml:space="preserve"> </w:t>
      </w:r>
      <w:proofErr w:type="spellStart"/>
      <w:r w:rsidR="00442E84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>Posi</w:t>
      </w:r>
      <w:r w:rsidR="00EF13A2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>t</w:t>
      </w:r>
      <w:r w:rsidR="00442E84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>ouch</w:t>
      </w:r>
      <w:proofErr w:type="spellEnd"/>
    </w:p>
    <w:p w14:paraId="308080E7" w14:textId="60EAABA0" w:rsidR="005F2786" w:rsidRPr="00F368FE" w:rsidRDefault="005F2786" w:rsidP="00E47E6C">
      <w:pPr>
        <w:pBdr>
          <w:bottom w:val="single" w:sz="4" w:space="1" w:color="0070C0"/>
        </w:pBdr>
        <w:spacing w:after="0" w:line="240" w:lineRule="auto"/>
        <w:jc w:val="center"/>
      </w:pPr>
      <w:r w:rsidRPr="005F2786">
        <w:t xml:space="preserve">Version </w:t>
      </w:r>
      <w:r w:rsidR="00500937">
        <w:t>2.0</w:t>
      </w:r>
      <w:r w:rsidRPr="005F2786">
        <w:t xml:space="preserve"> – </w:t>
      </w:r>
      <w:r w:rsidR="00BD443C">
        <w:t>October</w:t>
      </w:r>
      <w:r w:rsidRPr="005F2786">
        <w:t xml:space="preserve"> </w:t>
      </w:r>
      <w:r w:rsidR="0080143D">
        <w:t>6</w:t>
      </w:r>
      <w:r w:rsidRPr="005F2786">
        <w:t>, 2025</w:t>
      </w:r>
    </w:p>
    <w:p w14:paraId="37AD9C9B" w14:textId="6B4B3173" w:rsidR="00A72542" w:rsidRPr="002E7193" w:rsidRDefault="00051816" w:rsidP="002E7193">
      <w:pPr>
        <w:pStyle w:val="Heading1"/>
      </w:pPr>
      <w:r w:rsidRPr="002E7193">
        <w:t>Prerequisites</w:t>
      </w:r>
    </w:p>
    <w:p w14:paraId="1A5DC47F" w14:textId="77777777" w:rsidR="00A72542" w:rsidRDefault="00051816" w:rsidP="00E47E6C">
      <w:r w:rsidRPr="00BD443C">
        <w:t xml:space="preserve">The following are the prerequisites for installing </w:t>
      </w:r>
      <w:proofErr w:type="spellStart"/>
      <w:r w:rsidRPr="00BD443C">
        <w:t>ExpressCheck</w:t>
      </w:r>
      <w:proofErr w:type="spellEnd"/>
      <w:r w:rsidRPr="00BD443C">
        <w:t>:</w:t>
      </w:r>
    </w:p>
    <w:p w14:paraId="1A47FBFA" w14:textId="77777777" w:rsidR="00A72542" w:rsidRDefault="00051816" w:rsidP="00442E84">
      <w:pPr>
        <w:pStyle w:val="ListBullet"/>
        <w:numPr>
          <w:ilvl w:val="0"/>
          <w:numId w:val="13"/>
        </w:numPr>
      </w:pPr>
      <w:r>
        <w:t>.NET 4.6.2 or Higher</w:t>
      </w:r>
    </w:p>
    <w:p w14:paraId="569A765E" w14:textId="77777777" w:rsidR="00A72542" w:rsidRDefault="00051816" w:rsidP="00442E84">
      <w:pPr>
        <w:pStyle w:val="ListBullet"/>
        <w:numPr>
          <w:ilvl w:val="0"/>
          <w:numId w:val="13"/>
        </w:numPr>
      </w:pPr>
      <w:r>
        <w:t>Windows 7 POS Ready 2009 or Higher</w:t>
      </w:r>
    </w:p>
    <w:p w14:paraId="38F64A14" w14:textId="5E64F584" w:rsidR="00442E84" w:rsidRDefault="00442E84" w:rsidP="00442E84">
      <w:pPr>
        <w:pStyle w:val="ListBullet"/>
        <w:numPr>
          <w:ilvl w:val="0"/>
          <w:numId w:val="13"/>
        </w:numPr>
        <w:rPr>
          <w:rFonts w:ascii="Times New Roman" w:hAnsi="Times New Roman" w:cs="Times New Roman"/>
        </w:rPr>
      </w:pPr>
      <w:r>
        <w:t xml:space="preserve">Stable network connection between all terminals and the </w:t>
      </w:r>
      <w:proofErr w:type="spellStart"/>
      <w:r>
        <w:t>Positouch</w:t>
      </w:r>
      <w:proofErr w:type="spellEnd"/>
      <w:r>
        <w:t xml:space="preserve"> Back-Office server</w:t>
      </w:r>
    </w:p>
    <w:p w14:paraId="5B84BD6D" w14:textId="5A1907AD" w:rsidR="00442E84" w:rsidRDefault="00442E84" w:rsidP="00442E84">
      <w:pPr>
        <w:pStyle w:val="ListBullet"/>
        <w:numPr>
          <w:ilvl w:val="0"/>
          <w:numId w:val="13"/>
        </w:numPr>
      </w:pPr>
      <w:r>
        <w:t xml:space="preserve">Internet access allowed for outbound traffic to </w:t>
      </w:r>
      <w:proofErr w:type="spellStart"/>
      <w:r>
        <w:t>CityCheers</w:t>
      </w:r>
      <w:proofErr w:type="spellEnd"/>
      <w:r>
        <w:t xml:space="preserve"> servers</w:t>
      </w:r>
    </w:p>
    <w:p w14:paraId="0E63E87A" w14:textId="29C1E70C" w:rsidR="00442E84" w:rsidRDefault="00442E84" w:rsidP="00442E84">
      <w:pPr>
        <w:pStyle w:val="ListBullet"/>
        <w:numPr>
          <w:ilvl w:val="0"/>
          <w:numId w:val="13"/>
        </w:numPr>
      </w:pPr>
      <w:r>
        <w:t xml:space="preserve">Administrative credentials for editing </w:t>
      </w:r>
      <w:proofErr w:type="spellStart"/>
      <w:r>
        <w:t>Positouch</w:t>
      </w:r>
      <w:proofErr w:type="spellEnd"/>
      <w:r>
        <w:t xml:space="preserve"> configuration files</w:t>
      </w:r>
    </w:p>
    <w:p w14:paraId="075E4320" w14:textId="77777777" w:rsidR="00A72542" w:rsidRDefault="00051816" w:rsidP="002E7193">
      <w:pPr>
        <w:pStyle w:val="Heading1"/>
      </w:pPr>
      <w:r>
        <w:t>POS Configuration – Pre Installation</w:t>
      </w:r>
    </w:p>
    <w:p w14:paraId="4641E8D5" w14:textId="307D13A4" w:rsidR="00A72542" w:rsidRPr="00A94497" w:rsidRDefault="00051816" w:rsidP="00E47E6C">
      <w:r w:rsidRPr="00A94497">
        <w:t xml:space="preserve">The following section describes the required changes in </w:t>
      </w:r>
      <w:proofErr w:type="spellStart"/>
      <w:r w:rsidR="00442E84">
        <w:t>Positouch</w:t>
      </w:r>
      <w:proofErr w:type="spellEnd"/>
      <w:r w:rsidR="00442E84">
        <w:t xml:space="preserve"> configuration</w:t>
      </w:r>
      <w:r w:rsidRPr="00A94497">
        <w:t xml:space="preserve"> prior to installation:</w:t>
      </w:r>
    </w:p>
    <w:p w14:paraId="78B26DDB" w14:textId="59D6F16D" w:rsidR="00B46CB0" w:rsidRDefault="00B46CB0" w:rsidP="00B46CB0">
      <w:pPr>
        <w:pStyle w:val="Heading2"/>
      </w:pPr>
      <w:r w:rsidRPr="00B46CB0">
        <w:t>Identify the Back-Office Server</w:t>
      </w:r>
    </w:p>
    <w:p w14:paraId="383AE830" w14:textId="2B643BAA" w:rsidR="00B46CB0" w:rsidRPr="00B46CB0" w:rsidRDefault="00B46CB0" w:rsidP="00B46CB0">
      <w:r w:rsidRPr="00B46CB0">
        <w:t xml:space="preserve">confirm the main </w:t>
      </w:r>
      <w:proofErr w:type="spellStart"/>
      <w:r w:rsidRPr="00B46CB0">
        <w:t>Positouch</w:t>
      </w:r>
      <w:proofErr w:type="spellEnd"/>
      <w:r w:rsidRPr="00B46CB0">
        <w:t xml:space="preserve"> server that holds the </w:t>
      </w:r>
      <w:r w:rsidRPr="00B46CB0">
        <w:rPr>
          <w:i/>
          <w:iCs/>
        </w:rPr>
        <w:t>PVM</w:t>
      </w:r>
      <w:r w:rsidRPr="00B46CB0">
        <w:t xml:space="preserve"> and </w:t>
      </w:r>
      <w:r w:rsidRPr="00B46CB0">
        <w:rPr>
          <w:i/>
          <w:iCs/>
        </w:rPr>
        <w:t>DDF</w:t>
      </w:r>
      <w:r w:rsidRPr="00B46CB0">
        <w:t xml:space="preserve"> directories.</w:t>
      </w:r>
    </w:p>
    <w:p w14:paraId="5E856B8C" w14:textId="77777777" w:rsidR="00B46CB0" w:rsidRDefault="00B46CB0" w:rsidP="00B46CB0">
      <w:pPr>
        <w:pStyle w:val="Heading2"/>
      </w:pPr>
      <w:r w:rsidRPr="00B46CB0">
        <w:t>Back Up Configuration</w:t>
      </w:r>
    </w:p>
    <w:p w14:paraId="46EA4F88" w14:textId="4DCFFFB9" w:rsidR="00B46CB0" w:rsidRPr="00B46CB0" w:rsidRDefault="00B46CB0" w:rsidP="00B46CB0">
      <w:r w:rsidRPr="00B46CB0">
        <w:t xml:space="preserve">copy the entire </w:t>
      </w:r>
      <w:r w:rsidRPr="00B46CB0">
        <w:rPr>
          <w:i/>
          <w:iCs/>
        </w:rPr>
        <w:t>C:\Posi</w:t>
      </w:r>
      <w:r w:rsidRPr="00B46CB0">
        <w:t xml:space="preserve"> directory and any .</w:t>
      </w:r>
      <w:proofErr w:type="spellStart"/>
      <w:r w:rsidRPr="00B46CB0">
        <w:t>ini</w:t>
      </w:r>
      <w:proofErr w:type="spellEnd"/>
      <w:r w:rsidRPr="00B46CB0">
        <w:t xml:space="preserve"> or .</w:t>
      </w:r>
      <w:proofErr w:type="spellStart"/>
      <w:r w:rsidRPr="00B46CB0">
        <w:t>cfg</w:t>
      </w:r>
      <w:proofErr w:type="spellEnd"/>
      <w:r w:rsidRPr="00B46CB0">
        <w:t xml:space="preserve"> files before editing.</w:t>
      </w:r>
    </w:p>
    <w:p w14:paraId="5B519A34" w14:textId="77777777" w:rsidR="00B46CB0" w:rsidRDefault="00B46CB0" w:rsidP="00B46CB0">
      <w:pPr>
        <w:pStyle w:val="Heading2"/>
      </w:pPr>
      <w:r w:rsidRPr="00B46CB0">
        <w:t>Create Interface User</w:t>
      </w:r>
    </w:p>
    <w:p w14:paraId="25F9E2EF" w14:textId="0B6DEDBB" w:rsidR="00B46CB0" w:rsidRPr="00B46CB0" w:rsidRDefault="00B46CB0" w:rsidP="00B46CB0">
      <w:r w:rsidRPr="00B46CB0">
        <w:t xml:space="preserve">in </w:t>
      </w:r>
      <w:r w:rsidRPr="00B46CB0">
        <w:rPr>
          <w:i/>
          <w:iCs/>
        </w:rPr>
        <w:t>Employee Maintenance</w:t>
      </w:r>
      <w:r w:rsidRPr="00B46CB0">
        <w:t xml:space="preserve">, add an employee named </w:t>
      </w:r>
      <w:proofErr w:type="spellStart"/>
      <w:r w:rsidRPr="00B46CB0">
        <w:t>ExpressCheck</w:t>
      </w:r>
      <w:proofErr w:type="spellEnd"/>
      <w:r w:rsidRPr="00B46CB0">
        <w:t xml:space="preserve"> Interface with Manager/Admin access.</w:t>
      </w:r>
    </w:p>
    <w:p w14:paraId="25287D92" w14:textId="77777777" w:rsidR="00B46CB0" w:rsidRDefault="00B46CB0" w:rsidP="00B46CB0">
      <w:pPr>
        <w:pStyle w:val="Heading2"/>
      </w:pPr>
      <w:r w:rsidRPr="00B46CB0">
        <w:t>Add Tender Type</w:t>
      </w:r>
    </w:p>
    <w:p w14:paraId="7E83AC15" w14:textId="6B6B0986" w:rsidR="00B46CB0" w:rsidRPr="00B46CB0" w:rsidRDefault="00B46CB0" w:rsidP="008C375B">
      <w:r w:rsidRPr="00B46CB0">
        <w:t xml:space="preserve">in </w:t>
      </w:r>
      <w:r w:rsidRPr="00B46CB0">
        <w:rPr>
          <w:i/>
          <w:iCs/>
        </w:rPr>
        <w:t>Maintenance → Tender Keys</w:t>
      </w:r>
      <w:r w:rsidRPr="00B46CB0">
        <w:t xml:space="preserve">, create </w:t>
      </w:r>
      <w:proofErr w:type="spellStart"/>
      <w:r w:rsidRPr="00B46CB0">
        <w:t>ExpressCheck</w:t>
      </w:r>
      <w:proofErr w:type="spellEnd"/>
      <w:r w:rsidRPr="00B46CB0">
        <w:t xml:space="preserve">; enable </w:t>
      </w:r>
      <w:r w:rsidRPr="00B46CB0">
        <w:rPr>
          <w:i/>
          <w:iCs/>
        </w:rPr>
        <w:t>Amount Required</w:t>
      </w:r>
      <w:r w:rsidRPr="00B46CB0">
        <w:t xml:space="preserve"> and </w:t>
      </w:r>
      <w:r w:rsidRPr="00B46CB0">
        <w:rPr>
          <w:i/>
          <w:iCs/>
        </w:rPr>
        <w:t>Reference Required</w:t>
      </w:r>
      <w:r w:rsidRPr="00B46CB0">
        <w:t>; assign a free Tender ID.</w:t>
      </w:r>
    </w:p>
    <w:p w14:paraId="649F5DD3" w14:textId="77777777" w:rsidR="001A4ECD" w:rsidRDefault="00B46CB0" w:rsidP="00B46CB0">
      <w:pPr>
        <w:pStyle w:val="Heading2"/>
      </w:pPr>
      <w:r w:rsidRPr="00B46CB0">
        <w:t>Create Service Charge Item</w:t>
      </w:r>
    </w:p>
    <w:p w14:paraId="1C6DA9DA" w14:textId="5E57AD47" w:rsidR="00B46CB0" w:rsidRPr="00B46CB0" w:rsidRDefault="00B46CB0" w:rsidP="001A4ECD">
      <w:r w:rsidRPr="00B46CB0">
        <w:t xml:space="preserve">under </w:t>
      </w:r>
      <w:r w:rsidRPr="00B46CB0">
        <w:rPr>
          <w:i/>
          <w:iCs/>
        </w:rPr>
        <w:t>Menu Items</w:t>
      </w:r>
      <w:r w:rsidRPr="00B46CB0">
        <w:t xml:space="preserve">, add </w:t>
      </w:r>
      <w:proofErr w:type="spellStart"/>
      <w:r w:rsidRPr="00B46CB0">
        <w:t>Expck</w:t>
      </w:r>
      <w:proofErr w:type="spellEnd"/>
      <w:r w:rsidRPr="00B46CB0">
        <w:t xml:space="preserve"> Reward Club Fee ($0.50, Tax None, Report Group </w:t>
      </w:r>
      <w:proofErr w:type="spellStart"/>
      <w:r w:rsidRPr="00B46CB0">
        <w:t>ExpressCheck</w:t>
      </w:r>
      <w:proofErr w:type="spellEnd"/>
      <w:r w:rsidRPr="00B46CB0">
        <w:t xml:space="preserve"> Fee).</w:t>
      </w:r>
    </w:p>
    <w:p w14:paraId="546AA313" w14:textId="77777777" w:rsidR="001A4ECD" w:rsidRDefault="00B46CB0" w:rsidP="00B46CB0">
      <w:pPr>
        <w:pStyle w:val="Heading2"/>
      </w:pPr>
      <w:r w:rsidRPr="00B46CB0">
        <w:t>Configure Discount/Reward</w:t>
      </w:r>
    </w:p>
    <w:p w14:paraId="3619CC5D" w14:textId="118FCAFA" w:rsidR="00B46CB0" w:rsidRPr="00B46CB0" w:rsidRDefault="00B46CB0" w:rsidP="001A4ECD">
      <w:r w:rsidRPr="00B46CB0">
        <w:t xml:space="preserve">add </w:t>
      </w:r>
      <w:proofErr w:type="spellStart"/>
      <w:r w:rsidRPr="00B46CB0">
        <w:t>ExpressReward</w:t>
      </w:r>
      <w:proofErr w:type="spellEnd"/>
      <w:r w:rsidRPr="00B46CB0">
        <w:t xml:space="preserve"> under </w:t>
      </w:r>
      <w:r w:rsidRPr="00B46CB0">
        <w:rPr>
          <w:i/>
          <w:iCs/>
        </w:rPr>
        <w:t>Discount Maintenance</w:t>
      </w:r>
      <w:r w:rsidRPr="00B46CB0">
        <w:t xml:space="preserve"> (apply to entire check, manager approval required).</w:t>
      </w:r>
    </w:p>
    <w:p w14:paraId="3C9ED121" w14:textId="77777777" w:rsidR="001A4ECD" w:rsidRDefault="00B46CB0" w:rsidP="00B46CB0">
      <w:pPr>
        <w:pStyle w:val="Heading2"/>
      </w:pPr>
      <w:r w:rsidRPr="00B46CB0">
        <w:t>Verify Printer Groups and Routing</w:t>
      </w:r>
    </w:p>
    <w:p w14:paraId="16C1E028" w14:textId="7B007F80" w:rsidR="00B46CB0" w:rsidRPr="00B46CB0" w:rsidRDefault="00B46CB0" w:rsidP="0034749C">
      <w:r w:rsidRPr="00B46CB0">
        <w:t xml:space="preserve">confirm </w:t>
      </w:r>
      <w:proofErr w:type="spellStart"/>
      <w:r w:rsidRPr="00B46CB0">
        <w:t>ExpressCheck</w:t>
      </w:r>
      <w:proofErr w:type="spellEnd"/>
      <w:r w:rsidRPr="00B46CB0">
        <w:t xml:space="preserve"> items and fees appear on guest receipts</w:t>
      </w:r>
    </w:p>
    <w:p w14:paraId="58FE1339" w14:textId="77777777" w:rsidR="00A94497" w:rsidRDefault="00A94497" w:rsidP="00A94497">
      <w:r>
        <w:br w:type="page"/>
      </w:r>
    </w:p>
    <w:p w14:paraId="263453F1" w14:textId="77777777" w:rsidR="00A94497" w:rsidRDefault="00A94497" w:rsidP="002E7193">
      <w:pPr>
        <w:pStyle w:val="Heading1"/>
      </w:pPr>
      <w:r>
        <w:lastRenderedPageBreak/>
        <w:t>Configuration Settings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088"/>
        <w:gridCol w:w="3117"/>
      </w:tblGrid>
      <w:tr w:rsidR="00A94497" w14:paraId="19498953" w14:textId="77777777" w:rsidTr="00A94497">
        <w:tc>
          <w:tcPr>
            <w:tcW w:w="3145" w:type="dxa"/>
            <w:shd w:val="clear" w:color="auto" w:fill="C6D9F1" w:themeFill="text2" w:themeFillTint="33"/>
          </w:tcPr>
          <w:p w14:paraId="4084FD0C" w14:textId="77777777" w:rsidR="00A94497" w:rsidRPr="00A94497" w:rsidRDefault="00A94497" w:rsidP="00A94497">
            <w:pPr>
              <w:spacing w:before="80" w:after="80"/>
              <w:rPr>
                <w:b/>
                <w:bCs/>
                <w:sz w:val="28"/>
                <w:szCs w:val="28"/>
              </w:rPr>
            </w:pPr>
            <w:r w:rsidRPr="00A94497">
              <w:rPr>
                <w:b/>
                <w:bCs/>
                <w:sz w:val="28"/>
                <w:szCs w:val="28"/>
              </w:rPr>
              <w:t>Configuration Setting</w:t>
            </w:r>
          </w:p>
        </w:tc>
        <w:tc>
          <w:tcPr>
            <w:tcW w:w="3088" w:type="dxa"/>
            <w:shd w:val="clear" w:color="auto" w:fill="C6D9F1" w:themeFill="text2" w:themeFillTint="33"/>
          </w:tcPr>
          <w:p w14:paraId="48EC8D8D" w14:textId="77777777" w:rsidR="00A94497" w:rsidRPr="00A94497" w:rsidRDefault="00A94497" w:rsidP="00A94497">
            <w:pPr>
              <w:spacing w:before="80" w:after="80"/>
              <w:rPr>
                <w:b/>
                <w:bCs/>
                <w:sz w:val="28"/>
                <w:szCs w:val="28"/>
              </w:rPr>
            </w:pPr>
            <w:r w:rsidRPr="00A94497">
              <w:rPr>
                <w:b/>
                <w:bCs/>
                <w:sz w:val="28"/>
                <w:szCs w:val="28"/>
              </w:rPr>
              <w:t>Suggested Default</w:t>
            </w:r>
          </w:p>
        </w:tc>
        <w:tc>
          <w:tcPr>
            <w:tcW w:w="3117" w:type="dxa"/>
            <w:shd w:val="clear" w:color="auto" w:fill="C6D9F1" w:themeFill="text2" w:themeFillTint="33"/>
          </w:tcPr>
          <w:p w14:paraId="35FF2C0C" w14:textId="77777777" w:rsidR="00A94497" w:rsidRPr="00A94497" w:rsidRDefault="00A94497" w:rsidP="00A94497">
            <w:pPr>
              <w:spacing w:before="80" w:after="80"/>
              <w:rPr>
                <w:b/>
                <w:bCs/>
                <w:sz w:val="28"/>
                <w:szCs w:val="28"/>
              </w:rPr>
            </w:pPr>
            <w:r w:rsidRPr="00A94497">
              <w:rPr>
                <w:b/>
                <w:bCs/>
                <w:sz w:val="28"/>
                <w:szCs w:val="28"/>
              </w:rPr>
              <w:t>Value</w:t>
            </w:r>
          </w:p>
        </w:tc>
      </w:tr>
      <w:tr w:rsidR="00A94497" w14:paraId="6CD01080" w14:textId="77777777" w:rsidTr="00450541">
        <w:tc>
          <w:tcPr>
            <w:tcW w:w="3145" w:type="dxa"/>
          </w:tcPr>
          <w:p w14:paraId="1EC82440" w14:textId="7E37D12F" w:rsidR="00A94497" w:rsidRPr="00A94497" w:rsidRDefault="00E36944" w:rsidP="00A94497">
            <w:pPr>
              <w:spacing w:before="80" w:after="80"/>
            </w:pPr>
            <w:proofErr w:type="spellStart"/>
            <w:r>
              <w:t>ExpressCheck</w:t>
            </w:r>
            <w:proofErr w:type="spellEnd"/>
            <w:r>
              <w:t xml:space="preserve"> </w:t>
            </w:r>
            <w:r w:rsidR="007F27FC">
              <w:t xml:space="preserve">User </w:t>
            </w:r>
            <w:r>
              <w:t>ID</w:t>
            </w:r>
          </w:p>
        </w:tc>
        <w:tc>
          <w:tcPr>
            <w:tcW w:w="3088" w:type="dxa"/>
          </w:tcPr>
          <w:p w14:paraId="7F236338" w14:textId="77777777" w:rsidR="00A94497" w:rsidRPr="00A94497" w:rsidRDefault="00A94497" w:rsidP="00A94497">
            <w:pPr>
              <w:spacing w:before="80" w:after="80"/>
            </w:pPr>
          </w:p>
        </w:tc>
        <w:tc>
          <w:tcPr>
            <w:tcW w:w="3117" w:type="dxa"/>
          </w:tcPr>
          <w:p w14:paraId="0BA24F7C" w14:textId="77777777" w:rsidR="00A94497" w:rsidRDefault="00A94497" w:rsidP="00A94497">
            <w:pPr>
              <w:spacing w:before="80" w:after="80"/>
            </w:pPr>
          </w:p>
        </w:tc>
      </w:tr>
      <w:tr w:rsidR="00A94497" w14:paraId="048BF433" w14:textId="77777777" w:rsidTr="00450541">
        <w:tc>
          <w:tcPr>
            <w:tcW w:w="3145" w:type="dxa"/>
          </w:tcPr>
          <w:p w14:paraId="0515F125" w14:textId="2E5EA3E0" w:rsidR="00A94497" w:rsidRPr="00A94497" w:rsidRDefault="00CA2BAE" w:rsidP="00A94497">
            <w:pPr>
              <w:spacing w:before="80" w:after="80"/>
            </w:pPr>
            <w:r>
              <w:t>Server</w:t>
            </w:r>
            <w:r w:rsidR="00A94497">
              <w:t xml:space="preserve"> Host</w:t>
            </w:r>
          </w:p>
        </w:tc>
        <w:tc>
          <w:tcPr>
            <w:tcW w:w="3088" w:type="dxa"/>
          </w:tcPr>
          <w:p w14:paraId="35D0C89F" w14:textId="41AF7270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r w:rsidRPr="00A94497">
              <w:rPr>
                <w:i/>
                <w:iCs/>
              </w:rPr>
              <w:t>127.0.0.1</w:t>
            </w:r>
          </w:p>
        </w:tc>
        <w:tc>
          <w:tcPr>
            <w:tcW w:w="3117" w:type="dxa"/>
          </w:tcPr>
          <w:p w14:paraId="25AD4DBC" w14:textId="77777777" w:rsidR="00A94497" w:rsidRDefault="00A94497" w:rsidP="00A94497">
            <w:pPr>
              <w:spacing w:before="80" w:after="80"/>
            </w:pPr>
          </w:p>
        </w:tc>
      </w:tr>
      <w:tr w:rsidR="00A94497" w14:paraId="206BDB67" w14:textId="77777777" w:rsidTr="00450541">
        <w:tc>
          <w:tcPr>
            <w:tcW w:w="3145" w:type="dxa"/>
          </w:tcPr>
          <w:p w14:paraId="08240646" w14:textId="45F15D4F" w:rsidR="00A94497" w:rsidRPr="00A94497" w:rsidRDefault="00CA2BAE" w:rsidP="00A94497">
            <w:pPr>
              <w:spacing w:before="80" w:after="80"/>
            </w:pPr>
            <w:r>
              <w:t>Server</w:t>
            </w:r>
            <w:r w:rsidR="00A94497">
              <w:t xml:space="preserve"> Port</w:t>
            </w:r>
          </w:p>
        </w:tc>
        <w:tc>
          <w:tcPr>
            <w:tcW w:w="3088" w:type="dxa"/>
          </w:tcPr>
          <w:p w14:paraId="69115251" w14:textId="5B1C7BA4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r w:rsidRPr="00A94497">
              <w:rPr>
                <w:i/>
                <w:iCs/>
              </w:rPr>
              <w:t>8080</w:t>
            </w:r>
          </w:p>
        </w:tc>
        <w:tc>
          <w:tcPr>
            <w:tcW w:w="3117" w:type="dxa"/>
          </w:tcPr>
          <w:p w14:paraId="588FD1AE" w14:textId="77777777" w:rsidR="00A94497" w:rsidRDefault="00A94497" w:rsidP="00A94497">
            <w:pPr>
              <w:spacing w:before="80" w:after="80"/>
            </w:pPr>
          </w:p>
        </w:tc>
      </w:tr>
      <w:tr w:rsidR="00A94497" w14:paraId="42F32974" w14:textId="77777777" w:rsidTr="00450541">
        <w:tc>
          <w:tcPr>
            <w:tcW w:w="3145" w:type="dxa"/>
          </w:tcPr>
          <w:p w14:paraId="6D304FE2" w14:textId="176D88D8" w:rsidR="00A94497" w:rsidRPr="00A94497" w:rsidRDefault="00A94497" w:rsidP="00A94497">
            <w:pPr>
              <w:spacing w:before="80" w:after="80"/>
            </w:pPr>
            <w:r>
              <w:t>Max Message Size</w:t>
            </w:r>
          </w:p>
        </w:tc>
        <w:tc>
          <w:tcPr>
            <w:tcW w:w="3088" w:type="dxa"/>
          </w:tcPr>
          <w:p w14:paraId="717572E1" w14:textId="0F9B6406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r w:rsidRPr="00A94497">
              <w:rPr>
                <w:i/>
                <w:iCs/>
              </w:rPr>
              <w:t>20000000</w:t>
            </w:r>
          </w:p>
        </w:tc>
        <w:tc>
          <w:tcPr>
            <w:tcW w:w="3117" w:type="dxa"/>
          </w:tcPr>
          <w:p w14:paraId="41C52397" w14:textId="77777777" w:rsidR="00A94497" w:rsidRDefault="00A94497" w:rsidP="00A94497">
            <w:pPr>
              <w:spacing w:before="80" w:after="80"/>
            </w:pPr>
          </w:p>
        </w:tc>
      </w:tr>
      <w:tr w:rsidR="00A94497" w14:paraId="748BB2F3" w14:textId="77777777" w:rsidTr="00450541">
        <w:tc>
          <w:tcPr>
            <w:tcW w:w="3145" w:type="dxa"/>
          </w:tcPr>
          <w:p w14:paraId="64CCB411" w14:textId="77777777" w:rsidR="00A94497" w:rsidRPr="00A94497" w:rsidRDefault="00A94497" w:rsidP="00A94497">
            <w:pPr>
              <w:spacing w:before="80" w:after="80"/>
            </w:pPr>
            <w:proofErr w:type="spellStart"/>
            <w:r w:rsidRPr="00A94497">
              <w:t>ExpressCheck</w:t>
            </w:r>
            <w:proofErr w:type="spellEnd"/>
            <w:r w:rsidRPr="00A94497">
              <w:t xml:space="preserve"> Tender Name</w:t>
            </w:r>
          </w:p>
        </w:tc>
        <w:tc>
          <w:tcPr>
            <w:tcW w:w="3088" w:type="dxa"/>
          </w:tcPr>
          <w:p w14:paraId="1C24CC1E" w14:textId="77777777" w:rsidR="00A94497" w:rsidRPr="00A94497" w:rsidRDefault="00A94497" w:rsidP="00A94497">
            <w:pPr>
              <w:spacing w:before="80" w:after="80"/>
              <w:rPr>
                <w:i/>
                <w:iCs/>
                <w:u w:val="single"/>
              </w:rPr>
            </w:pPr>
            <w:proofErr w:type="spellStart"/>
            <w:r w:rsidRPr="00A94497">
              <w:rPr>
                <w:i/>
                <w:iCs/>
                <w:u w:val="single"/>
              </w:rPr>
              <w:t>ExpressCheck</w:t>
            </w:r>
            <w:proofErr w:type="spellEnd"/>
          </w:p>
        </w:tc>
        <w:tc>
          <w:tcPr>
            <w:tcW w:w="3117" w:type="dxa"/>
          </w:tcPr>
          <w:p w14:paraId="4AB74981" w14:textId="77777777" w:rsidR="00A94497" w:rsidRDefault="00A94497" w:rsidP="00A94497">
            <w:pPr>
              <w:spacing w:before="80" w:after="80"/>
            </w:pPr>
          </w:p>
        </w:tc>
      </w:tr>
      <w:tr w:rsidR="00A94497" w14:paraId="140B581D" w14:textId="77777777" w:rsidTr="00450541">
        <w:tc>
          <w:tcPr>
            <w:tcW w:w="3145" w:type="dxa"/>
          </w:tcPr>
          <w:p w14:paraId="33B5C6A0" w14:textId="77777777" w:rsidR="00A94497" w:rsidRPr="00A94497" w:rsidRDefault="00A94497" w:rsidP="00A94497">
            <w:pPr>
              <w:spacing w:before="80" w:after="80"/>
            </w:pPr>
            <w:r w:rsidRPr="00A94497">
              <w:t>EC Fee Name</w:t>
            </w:r>
          </w:p>
        </w:tc>
        <w:tc>
          <w:tcPr>
            <w:tcW w:w="3088" w:type="dxa"/>
          </w:tcPr>
          <w:p w14:paraId="5F91ADE2" w14:textId="410804EB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proofErr w:type="spellStart"/>
            <w:r w:rsidRPr="00A94497">
              <w:rPr>
                <w:i/>
                <w:iCs/>
              </w:rPr>
              <w:t>Ex</w:t>
            </w:r>
            <w:r>
              <w:rPr>
                <w:i/>
                <w:iCs/>
              </w:rPr>
              <w:t>p</w:t>
            </w:r>
            <w:r w:rsidR="00A76212">
              <w:rPr>
                <w:i/>
                <w:iCs/>
              </w:rPr>
              <w:t>ck</w:t>
            </w:r>
            <w:proofErr w:type="spellEnd"/>
            <w:r w:rsidR="00A76212">
              <w:rPr>
                <w:i/>
                <w:iCs/>
              </w:rPr>
              <w:t xml:space="preserve"> Reward Club Fee</w:t>
            </w:r>
          </w:p>
        </w:tc>
        <w:tc>
          <w:tcPr>
            <w:tcW w:w="3117" w:type="dxa"/>
          </w:tcPr>
          <w:p w14:paraId="72C8950F" w14:textId="77777777" w:rsidR="00A94497" w:rsidRDefault="00A94497" w:rsidP="00A94497">
            <w:pPr>
              <w:spacing w:before="80" w:after="80"/>
            </w:pPr>
          </w:p>
        </w:tc>
      </w:tr>
      <w:tr w:rsidR="00A94497" w14:paraId="318DD02D" w14:textId="77777777" w:rsidTr="00450541">
        <w:tc>
          <w:tcPr>
            <w:tcW w:w="3145" w:type="dxa"/>
          </w:tcPr>
          <w:p w14:paraId="12400729" w14:textId="77777777" w:rsidR="00A94497" w:rsidRPr="00A94497" w:rsidRDefault="00A94497" w:rsidP="00A94497">
            <w:pPr>
              <w:spacing w:before="80" w:after="80"/>
            </w:pPr>
            <w:r w:rsidRPr="00A94497">
              <w:t>EC Reward Name</w:t>
            </w:r>
          </w:p>
        </w:tc>
        <w:tc>
          <w:tcPr>
            <w:tcW w:w="3088" w:type="dxa"/>
          </w:tcPr>
          <w:p w14:paraId="3D5F7355" w14:textId="20E6AC44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proofErr w:type="spellStart"/>
            <w:r w:rsidRPr="00A94497">
              <w:rPr>
                <w:i/>
                <w:iCs/>
              </w:rPr>
              <w:t>Ex</w:t>
            </w:r>
            <w:r>
              <w:rPr>
                <w:i/>
                <w:iCs/>
              </w:rPr>
              <w:t>pressReward</w:t>
            </w:r>
            <w:proofErr w:type="spellEnd"/>
          </w:p>
        </w:tc>
        <w:tc>
          <w:tcPr>
            <w:tcW w:w="3117" w:type="dxa"/>
          </w:tcPr>
          <w:p w14:paraId="11D849A4" w14:textId="77777777" w:rsidR="00A94497" w:rsidRDefault="00A94497" w:rsidP="00A94497">
            <w:pPr>
              <w:spacing w:before="80" w:after="80"/>
            </w:pPr>
          </w:p>
        </w:tc>
      </w:tr>
      <w:tr w:rsidR="00CA2BAE" w14:paraId="59127716" w14:textId="77777777" w:rsidTr="00450541">
        <w:tc>
          <w:tcPr>
            <w:tcW w:w="3145" w:type="dxa"/>
          </w:tcPr>
          <w:p w14:paraId="45CEB247" w14:textId="530EC3CC" w:rsidR="00CA2BAE" w:rsidRPr="00A94497" w:rsidRDefault="00CA2BAE" w:rsidP="00CA2BAE">
            <w:pPr>
              <w:spacing w:before="80" w:after="80"/>
            </w:pPr>
            <w:r w:rsidRPr="00A94497">
              <w:t>EC Gift Name</w:t>
            </w:r>
          </w:p>
        </w:tc>
        <w:tc>
          <w:tcPr>
            <w:tcW w:w="3088" w:type="dxa"/>
          </w:tcPr>
          <w:p w14:paraId="259A2D1B" w14:textId="787A3A67" w:rsidR="00CA2BAE" w:rsidRPr="00A94497" w:rsidRDefault="00CA2BAE" w:rsidP="00CA2BAE">
            <w:pPr>
              <w:spacing w:before="80" w:after="80"/>
              <w:rPr>
                <w:i/>
                <w:iCs/>
              </w:rPr>
            </w:pPr>
            <w:proofErr w:type="spellStart"/>
            <w:r w:rsidRPr="00A94497">
              <w:rPr>
                <w:i/>
                <w:iCs/>
              </w:rPr>
              <w:t>E</w:t>
            </w:r>
            <w:r>
              <w:rPr>
                <w:i/>
                <w:iCs/>
              </w:rPr>
              <w:t>xpressCheck</w:t>
            </w:r>
            <w:proofErr w:type="spellEnd"/>
            <w:r w:rsidRPr="00A94497">
              <w:rPr>
                <w:i/>
                <w:iCs/>
              </w:rPr>
              <w:t xml:space="preserve"> Gift</w:t>
            </w:r>
          </w:p>
        </w:tc>
        <w:tc>
          <w:tcPr>
            <w:tcW w:w="3117" w:type="dxa"/>
          </w:tcPr>
          <w:p w14:paraId="26C11A16" w14:textId="77777777" w:rsidR="00CA2BAE" w:rsidRDefault="00CA2BAE" w:rsidP="00CA2BAE">
            <w:pPr>
              <w:spacing w:before="80" w:after="80"/>
            </w:pPr>
          </w:p>
        </w:tc>
      </w:tr>
      <w:tr w:rsidR="00A94497" w14:paraId="677FCD6C" w14:textId="77777777" w:rsidTr="00450541">
        <w:tc>
          <w:tcPr>
            <w:tcW w:w="3145" w:type="dxa"/>
          </w:tcPr>
          <w:p w14:paraId="28781FA6" w14:textId="77777777" w:rsidR="00A94497" w:rsidRPr="00A94497" w:rsidRDefault="00A94497" w:rsidP="00A94497">
            <w:pPr>
              <w:spacing w:before="80" w:after="80"/>
            </w:pPr>
            <w:r w:rsidRPr="00A94497">
              <w:t>EC Gift Card Name</w:t>
            </w:r>
          </w:p>
        </w:tc>
        <w:tc>
          <w:tcPr>
            <w:tcW w:w="3088" w:type="dxa"/>
          </w:tcPr>
          <w:p w14:paraId="2362D9DB" w14:textId="228CA9F4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proofErr w:type="spellStart"/>
            <w:r w:rsidRPr="00A94497">
              <w:rPr>
                <w:i/>
                <w:iCs/>
              </w:rPr>
              <w:t>E</w:t>
            </w:r>
            <w:r>
              <w:rPr>
                <w:i/>
                <w:iCs/>
              </w:rPr>
              <w:t>xpressCheck</w:t>
            </w:r>
            <w:proofErr w:type="spellEnd"/>
            <w:r w:rsidRPr="00A94497">
              <w:rPr>
                <w:i/>
                <w:iCs/>
              </w:rPr>
              <w:t xml:space="preserve"> Gift Card</w:t>
            </w:r>
          </w:p>
        </w:tc>
        <w:tc>
          <w:tcPr>
            <w:tcW w:w="3117" w:type="dxa"/>
          </w:tcPr>
          <w:p w14:paraId="224C6307" w14:textId="77777777" w:rsidR="00A94497" w:rsidRDefault="00A94497" w:rsidP="00A94497">
            <w:pPr>
              <w:spacing w:before="80" w:after="80"/>
            </w:pPr>
          </w:p>
        </w:tc>
      </w:tr>
    </w:tbl>
    <w:p w14:paraId="2FF71211" w14:textId="15DFE2B4" w:rsidR="00A440F7" w:rsidRDefault="00A440F7" w:rsidP="00A94497"/>
    <w:p w14:paraId="4908CA03" w14:textId="77777777" w:rsidR="00A440F7" w:rsidRDefault="00A440F7">
      <w:r>
        <w:br w:type="page"/>
      </w:r>
    </w:p>
    <w:p w14:paraId="2D513E16" w14:textId="57D04B5D" w:rsidR="00A440F7" w:rsidRDefault="00A440F7" w:rsidP="00A440F7">
      <w:pPr>
        <w:pStyle w:val="Heading1"/>
      </w:pPr>
      <w:r>
        <w:lastRenderedPageBreak/>
        <w:t>POS Configuration – Post Installation</w:t>
      </w:r>
    </w:p>
    <w:p w14:paraId="048380A1" w14:textId="77777777" w:rsidR="00A440F7" w:rsidRDefault="00A440F7" w:rsidP="00A440F7">
      <w:pPr>
        <w:pStyle w:val="Heading2"/>
      </w:pPr>
      <w:r w:rsidRPr="00A440F7">
        <w:t xml:space="preserve">Install </w:t>
      </w:r>
      <w:proofErr w:type="spellStart"/>
      <w:r w:rsidRPr="00A440F7">
        <w:t>ExpressCheck</w:t>
      </w:r>
      <w:proofErr w:type="spellEnd"/>
      <w:r w:rsidRPr="00A440F7">
        <w:t xml:space="preserve"> Software</w:t>
      </w:r>
    </w:p>
    <w:p w14:paraId="1C5C1C78" w14:textId="1D7EA5CC" w:rsidR="00A440F7" w:rsidRPr="00A440F7" w:rsidRDefault="00A440F7" w:rsidP="00A440F7">
      <w:r>
        <w:t>r</w:t>
      </w:r>
      <w:r w:rsidRPr="00A440F7">
        <w:t xml:space="preserve">un the installer on the Brain computer; choose </w:t>
      </w:r>
      <w:proofErr w:type="spellStart"/>
      <w:r w:rsidRPr="00A440F7">
        <w:rPr>
          <w:b/>
          <w:bCs/>
        </w:rPr>
        <w:t>Positouch</w:t>
      </w:r>
      <w:proofErr w:type="spellEnd"/>
      <w:r w:rsidRPr="00A440F7">
        <w:t xml:space="preserve"> as POS Type; enter </w:t>
      </w:r>
      <w:proofErr w:type="spellStart"/>
      <w:r w:rsidRPr="00A440F7">
        <w:t>CityCheers</w:t>
      </w:r>
      <w:proofErr w:type="spellEnd"/>
      <w:r w:rsidRPr="00A440F7">
        <w:t xml:space="preserve"> credentials.</w:t>
      </w:r>
    </w:p>
    <w:p w14:paraId="462FB65E" w14:textId="77777777" w:rsidR="00A440F7" w:rsidRDefault="00A440F7" w:rsidP="00A440F7">
      <w:pPr>
        <w:pStyle w:val="Heading2"/>
      </w:pPr>
      <w:r w:rsidRPr="00A440F7">
        <w:t>Edit Configuration Files</w:t>
      </w:r>
    </w:p>
    <w:p w14:paraId="14BCF0A7" w14:textId="61CB0FF3" w:rsidR="00A440F7" w:rsidRPr="00A440F7" w:rsidRDefault="00A440F7" w:rsidP="00A440F7">
      <w:r w:rsidRPr="00A440F7">
        <w:t xml:space="preserve">open </w:t>
      </w:r>
      <w:r w:rsidRPr="00A440F7">
        <w:rPr>
          <w:i/>
          <w:iCs/>
        </w:rPr>
        <w:t>C:\Posi\POSiCom.ini</w:t>
      </w:r>
      <w:r w:rsidRPr="00A440F7">
        <w:t xml:space="preserve"> and verify communication port and interface DLL entries.</w:t>
      </w:r>
    </w:p>
    <w:p w14:paraId="3287930D" w14:textId="77777777" w:rsidR="00A440F7" w:rsidRDefault="00A440F7" w:rsidP="00A440F7">
      <w:pPr>
        <w:pStyle w:val="Heading2"/>
      </w:pPr>
      <w:r>
        <w:t>R</w:t>
      </w:r>
      <w:r w:rsidRPr="00A440F7">
        <w:t>egister the Interface</w:t>
      </w:r>
    </w:p>
    <w:p w14:paraId="2F68EDF7" w14:textId="55297558" w:rsidR="00A440F7" w:rsidRPr="00A440F7" w:rsidRDefault="00A440F7" w:rsidP="00A440F7">
      <w:r w:rsidRPr="00A440F7">
        <w:t xml:space="preserve">open </w:t>
      </w:r>
      <w:proofErr w:type="spellStart"/>
      <w:r w:rsidRPr="00A440F7">
        <w:t>ExpressCheck</w:t>
      </w:r>
      <w:proofErr w:type="spellEnd"/>
      <w:r w:rsidRPr="00A440F7">
        <w:t xml:space="preserve"> Settings Utility → set POS Type = </w:t>
      </w:r>
      <w:proofErr w:type="spellStart"/>
      <w:r w:rsidRPr="00A440F7">
        <w:t>Positouch</w:t>
      </w:r>
      <w:proofErr w:type="spellEnd"/>
      <w:r w:rsidRPr="00A440F7">
        <w:t xml:space="preserve"> → enter Interface User ID.</w:t>
      </w:r>
    </w:p>
    <w:p w14:paraId="0EB8EF39" w14:textId="77777777" w:rsidR="00A440F7" w:rsidRDefault="00A440F7" w:rsidP="00A440F7">
      <w:pPr>
        <w:pStyle w:val="Heading2"/>
      </w:pPr>
      <w:proofErr w:type="gramStart"/>
      <w:r w:rsidRPr="00A440F7">
        <w:t>Deploy</w:t>
      </w:r>
      <w:proofErr w:type="gramEnd"/>
      <w:r w:rsidRPr="00A440F7">
        <w:t xml:space="preserve"> to Terminals</w:t>
      </w:r>
    </w:p>
    <w:p w14:paraId="677DF884" w14:textId="6D521AD7" w:rsidR="00A440F7" w:rsidRPr="00A440F7" w:rsidRDefault="00A440F7" w:rsidP="00A440F7">
      <w:r w:rsidRPr="00A440F7">
        <w:t xml:space="preserve">copy client files to each </w:t>
      </w:r>
      <w:r w:rsidRPr="00A440F7">
        <w:rPr>
          <w:i/>
          <w:iCs/>
        </w:rPr>
        <w:t>C:\Posi</w:t>
      </w:r>
      <w:r w:rsidRPr="00A440F7">
        <w:t xml:space="preserve"> folder; confirm matching INI entries.</w:t>
      </w:r>
    </w:p>
    <w:p w14:paraId="64B2B5E1" w14:textId="77777777" w:rsidR="00A440F7" w:rsidRDefault="00A440F7" w:rsidP="00A440F7">
      <w:pPr>
        <w:pStyle w:val="Heading2"/>
      </w:pPr>
      <w:r w:rsidRPr="00A440F7">
        <w:t>Restart Services and Verify</w:t>
      </w:r>
    </w:p>
    <w:p w14:paraId="66B3CD59" w14:textId="6AC362D0" w:rsidR="00A440F7" w:rsidRPr="00A440F7" w:rsidRDefault="00A440F7" w:rsidP="00A440F7">
      <w:r w:rsidRPr="00A440F7">
        <w:t xml:space="preserve">restart POS services, then run a test </w:t>
      </w:r>
      <w:proofErr w:type="spellStart"/>
      <w:r w:rsidRPr="00A440F7">
        <w:t>ExpressCheck</w:t>
      </w:r>
      <w:proofErr w:type="spellEnd"/>
      <w:r w:rsidRPr="00A440F7">
        <w:t xml:space="preserve"> transaction to confirm posting.</w:t>
      </w:r>
    </w:p>
    <w:p w14:paraId="728C9292" w14:textId="77777777" w:rsidR="00A94497" w:rsidRDefault="00A94497" w:rsidP="00A94497"/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94497" w14:paraId="65E8F7B4" w14:textId="77777777" w:rsidTr="00450541">
        <w:tc>
          <w:tcPr>
            <w:tcW w:w="4320" w:type="dxa"/>
          </w:tcPr>
          <w:p w14:paraId="31708DF3" w14:textId="3DB1B7D3" w:rsidR="00A94497" w:rsidRDefault="00A94497" w:rsidP="00A94497"/>
        </w:tc>
        <w:tc>
          <w:tcPr>
            <w:tcW w:w="4320" w:type="dxa"/>
          </w:tcPr>
          <w:p w14:paraId="46026BA8" w14:textId="19FDEE75" w:rsidR="00A94497" w:rsidRDefault="00A94497" w:rsidP="00A94497"/>
        </w:tc>
      </w:tr>
      <w:tr w:rsidR="00A94497" w14:paraId="430F8137" w14:textId="77777777" w:rsidTr="00450541">
        <w:tc>
          <w:tcPr>
            <w:tcW w:w="4320" w:type="dxa"/>
          </w:tcPr>
          <w:p w14:paraId="35738EE8" w14:textId="4178DD6C" w:rsidR="00A94497" w:rsidRDefault="00A94497" w:rsidP="00A94497"/>
        </w:tc>
        <w:tc>
          <w:tcPr>
            <w:tcW w:w="4320" w:type="dxa"/>
          </w:tcPr>
          <w:p w14:paraId="2D3E1DF1" w14:textId="65E5F1C4" w:rsidR="00A94497" w:rsidRDefault="00A94497" w:rsidP="00A94497"/>
        </w:tc>
      </w:tr>
      <w:tr w:rsidR="00A94497" w14:paraId="687C4FC8" w14:textId="77777777" w:rsidTr="00450541">
        <w:tc>
          <w:tcPr>
            <w:tcW w:w="4320" w:type="dxa"/>
          </w:tcPr>
          <w:p w14:paraId="44DCEC94" w14:textId="46E43866" w:rsidR="00A94497" w:rsidRDefault="00A94497" w:rsidP="00A94497"/>
        </w:tc>
        <w:tc>
          <w:tcPr>
            <w:tcW w:w="4320" w:type="dxa"/>
          </w:tcPr>
          <w:p w14:paraId="6A6CBC2F" w14:textId="54D33D51" w:rsidR="00A94497" w:rsidRDefault="00A94497" w:rsidP="00A94497"/>
        </w:tc>
      </w:tr>
      <w:tr w:rsidR="00A94497" w14:paraId="7E8013B5" w14:textId="77777777" w:rsidTr="00450541">
        <w:tc>
          <w:tcPr>
            <w:tcW w:w="4320" w:type="dxa"/>
          </w:tcPr>
          <w:p w14:paraId="040D9D67" w14:textId="0E82E5CF" w:rsidR="00A94497" w:rsidRDefault="00A94497" w:rsidP="00A94497"/>
        </w:tc>
        <w:tc>
          <w:tcPr>
            <w:tcW w:w="4320" w:type="dxa"/>
          </w:tcPr>
          <w:p w14:paraId="195C218E" w14:textId="3C547114" w:rsidR="00A94497" w:rsidRDefault="00A94497" w:rsidP="00A94497"/>
        </w:tc>
      </w:tr>
      <w:tr w:rsidR="00A94497" w14:paraId="3EAC0E9B" w14:textId="77777777" w:rsidTr="00450541">
        <w:tc>
          <w:tcPr>
            <w:tcW w:w="4320" w:type="dxa"/>
          </w:tcPr>
          <w:p w14:paraId="1280FFC4" w14:textId="5A887F82" w:rsidR="00A94497" w:rsidRDefault="00A94497" w:rsidP="00A94497"/>
        </w:tc>
        <w:tc>
          <w:tcPr>
            <w:tcW w:w="4320" w:type="dxa"/>
          </w:tcPr>
          <w:p w14:paraId="79E0C32A" w14:textId="4EB6EBFF" w:rsidR="00A94497" w:rsidRDefault="00A94497" w:rsidP="00A94497"/>
        </w:tc>
      </w:tr>
      <w:tr w:rsidR="00A94497" w14:paraId="6C45E5F3" w14:textId="77777777" w:rsidTr="00450541">
        <w:tc>
          <w:tcPr>
            <w:tcW w:w="4320" w:type="dxa"/>
          </w:tcPr>
          <w:p w14:paraId="69B91CF5" w14:textId="6223AA43" w:rsidR="00A94497" w:rsidRDefault="00A94497" w:rsidP="00A94497"/>
        </w:tc>
        <w:tc>
          <w:tcPr>
            <w:tcW w:w="4320" w:type="dxa"/>
          </w:tcPr>
          <w:p w14:paraId="7D98DC3C" w14:textId="41909151" w:rsidR="00A94497" w:rsidRDefault="00A94497" w:rsidP="00A94497"/>
        </w:tc>
      </w:tr>
      <w:tr w:rsidR="00A94497" w14:paraId="2C8B2C6A" w14:textId="77777777" w:rsidTr="00450541">
        <w:tc>
          <w:tcPr>
            <w:tcW w:w="4320" w:type="dxa"/>
          </w:tcPr>
          <w:p w14:paraId="50939ABB" w14:textId="15457044" w:rsidR="00A94497" w:rsidRDefault="00A94497" w:rsidP="00A94497"/>
        </w:tc>
        <w:tc>
          <w:tcPr>
            <w:tcW w:w="4320" w:type="dxa"/>
          </w:tcPr>
          <w:p w14:paraId="49A3D0B9" w14:textId="0D47C461" w:rsidR="00A94497" w:rsidRDefault="00A94497" w:rsidP="00A94497"/>
        </w:tc>
      </w:tr>
      <w:tr w:rsidR="00A94497" w14:paraId="776D7454" w14:textId="77777777" w:rsidTr="00450541">
        <w:tc>
          <w:tcPr>
            <w:tcW w:w="4320" w:type="dxa"/>
          </w:tcPr>
          <w:p w14:paraId="7233A4DD" w14:textId="6373AC36" w:rsidR="00A94497" w:rsidRDefault="00A94497" w:rsidP="00A94497"/>
        </w:tc>
        <w:tc>
          <w:tcPr>
            <w:tcW w:w="4320" w:type="dxa"/>
          </w:tcPr>
          <w:p w14:paraId="4248A1A1" w14:textId="23F0AEEE" w:rsidR="00A94497" w:rsidRDefault="00A94497" w:rsidP="00A94497"/>
        </w:tc>
      </w:tr>
      <w:tr w:rsidR="00A94497" w14:paraId="76DF67DE" w14:textId="77777777" w:rsidTr="00450541">
        <w:tc>
          <w:tcPr>
            <w:tcW w:w="4320" w:type="dxa"/>
          </w:tcPr>
          <w:p w14:paraId="3D14A85C" w14:textId="60F9E8E2" w:rsidR="00A94497" w:rsidRDefault="00A94497" w:rsidP="00A94497"/>
        </w:tc>
        <w:tc>
          <w:tcPr>
            <w:tcW w:w="4320" w:type="dxa"/>
          </w:tcPr>
          <w:p w14:paraId="5C8BB659" w14:textId="67A285F5" w:rsidR="00A94497" w:rsidRDefault="00A94497" w:rsidP="00A94497"/>
        </w:tc>
      </w:tr>
    </w:tbl>
    <w:p w14:paraId="0A591663" w14:textId="06D7518C" w:rsidR="00A94497" w:rsidRDefault="00A94497" w:rsidP="00A94497"/>
    <w:sectPr w:rsidR="00A94497" w:rsidSect="003B33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545" w:right="1080" w:bottom="1080" w:left="135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00CFD" w14:textId="77777777" w:rsidR="00D64A77" w:rsidRDefault="00D64A77" w:rsidP="00A94497">
      <w:r>
        <w:separator/>
      </w:r>
    </w:p>
  </w:endnote>
  <w:endnote w:type="continuationSeparator" w:id="0">
    <w:p w14:paraId="7402D781" w14:textId="77777777" w:rsidR="00D64A77" w:rsidRDefault="00D64A77" w:rsidP="00A9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65EF" w14:textId="71958744" w:rsidR="00195813" w:rsidRDefault="00195813" w:rsidP="00195813">
    <w:pPr>
      <w:pStyle w:val="Footer"/>
    </w:pPr>
    <w:r>
      <w:t xml:space="preserve">Revision </w:t>
    </w:r>
    <w:r w:rsidR="00500937">
      <w:t>2.0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  <w:r>
      <w:tab/>
    </w:r>
    <w:r w:rsidR="0080143D">
      <w:t>10</w:t>
    </w:r>
    <w:r>
      <w:t>/06/2025</w:t>
    </w:r>
  </w:p>
  <w:p w14:paraId="621EC2D7" w14:textId="6A1640E4" w:rsidR="00A72542" w:rsidRPr="00195813" w:rsidRDefault="00A72542" w:rsidP="00195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4FDE" w14:textId="687B8380" w:rsidR="00195813" w:rsidRDefault="00195813" w:rsidP="00195813">
    <w:pPr>
      <w:pStyle w:val="Footer"/>
    </w:pPr>
    <w:r>
      <w:t xml:space="preserve">Revision </w:t>
    </w:r>
    <w:r w:rsidR="00500937">
      <w:t>2.0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  <w:r>
      <w:tab/>
    </w:r>
    <w:r w:rsidR="0080143D">
      <w:t>10</w:t>
    </w:r>
    <w:r>
      <w:t>/06/2025</w:t>
    </w:r>
  </w:p>
  <w:p w14:paraId="65CDC8E4" w14:textId="77777777" w:rsidR="00195813" w:rsidRDefault="00195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96662" w14:textId="77777777" w:rsidR="00D64A77" w:rsidRDefault="00D64A77" w:rsidP="00A94497">
      <w:r>
        <w:separator/>
      </w:r>
    </w:p>
  </w:footnote>
  <w:footnote w:type="continuationSeparator" w:id="0">
    <w:p w14:paraId="0093A1E1" w14:textId="77777777" w:rsidR="00D64A77" w:rsidRDefault="00D64A77" w:rsidP="00A9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1BF7" w14:textId="4158FB7E" w:rsidR="00442E84" w:rsidRPr="00442E84" w:rsidRDefault="00051816" w:rsidP="00442E84">
    <w:pPr>
      <w:pStyle w:val="Header"/>
      <w:spacing w:after="120"/>
      <w:jc w:val="center"/>
      <w:rPr>
        <w:b/>
        <w:bCs/>
        <w:color w:val="4F81BD" w:themeColor="accent1"/>
        <w:sz w:val="36"/>
        <w:szCs w:val="36"/>
      </w:rPr>
    </w:pPr>
    <w:proofErr w:type="spellStart"/>
    <w:r w:rsidRPr="002E7193">
      <w:rPr>
        <w:b/>
        <w:bCs/>
        <w:color w:val="4F81BD" w:themeColor="accent1"/>
        <w:sz w:val="36"/>
        <w:szCs w:val="36"/>
      </w:rPr>
      <w:t>ExpressCheck</w:t>
    </w:r>
    <w:proofErr w:type="spellEnd"/>
    <w:r w:rsidRPr="002E7193">
      <w:rPr>
        <w:b/>
        <w:bCs/>
        <w:color w:val="4F81BD" w:themeColor="accent1"/>
        <w:sz w:val="36"/>
        <w:szCs w:val="36"/>
      </w:rPr>
      <w:t xml:space="preserve"> Installation Guide – </w:t>
    </w:r>
    <w:proofErr w:type="spellStart"/>
    <w:r w:rsidR="00442E84">
      <w:rPr>
        <w:b/>
        <w:bCs/>
        <w:color w:val="4F81BD" w:themeColor="accent1"/>
        <w:sz w:val="36"/>
        <w:szCs w:val="36"/>
      </w:rPr>
      <w:t>Positouch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BAEFA" w14:textId="77777777" w:rsidR="007579B0" w:rsidRDefault="007579B0" w:rsidP="00845531">
    <w:pPr>
      <w:pStyle w:val="Header"/>
      <w:tabs>
        <w:tab w:val="clear" w:pos="4680"/>
        <w:tab w:val="clear" w:pos="9360"/>
        <w:tab w:val="right" w:pos="9810"/>
      </w:tabs>
    </w:pPr>
    <w:r>
      <w:rPr>
        <w:noProof/>
      </w:rPr>
      <w:drawing>
        <wp:inline distT="0" distB="0" distL="0" distR="0" wp14:anchorId="3B74A442" wp14:editId="04CE4023">
          <wp:extent cx="1895475" cy="410845"/>
          <wp:effectExtent l="0" t="0" r="9525" b="8255"/>
          <wp:docPr id="1913352145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149151" name="Picture 2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77F2F1E" wp14:editId="653F78C6">
          <wp:extent cx="3569970" cy="530225"/>
          <wp:effectExtent l="0" t="0" r="0" b="0"/>
          <wp:docPr id="930710593" name="Picture 4" descr="Blue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582615" name="Picture 4" descr="Blue letters on a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9970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630"/>
        </w:tabs>
        <w:ind w:left="63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2E04CD"/>
    <w:multiLevelType w:val="hybridMultilevel"/>
    <w:tmpl w:val="BF6AE19E"/>
    <w:lvl w:ilvl="0" w:tplc="B498D8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C38C9"/>
    <w:multiLevelType w:val="hybridMultilevel"/>
    <w:tmpl w:val="6A20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62D50"/>
    <w:multiLevelType w:val="multilevel"/>
    <w:tmpl w:val="C70CA2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2AF0E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82984772">
    <w:abstractNumId w:val="8"/>
  </w:num>
  <w:num w:numId="2" w16cid:durableId="420297153">
    <w:abstractNumId w:val="6"/>
  </w:num>
  <w:num w:numId="3" w16cid:durableId="380980587">
    <w:abstractNumId w:val="5"/>
  </w:num>
  <w:num w:numId="4" w16cid:durableId="1458529413">
    <w:abstractNumId w:val="4"/>
  </w:num>
  <w:num w:numId="5" w16cid:durableId="24790016">
    <w:abstractNumId w:val="7"/>
  </w:num>
  <w:num w:numId="6" w16cid:durableId="1748765364">
    <w:abstractNumId w:val="3"/>
  </w:num>
  <w:num w:numId="7" w16cid:durableId="882402476">
    <w:abstractNumId w:val="2"/>
  </w:num>
  <w:num w:numId="8" w16cid:durableId="1010454373">
    <w:abstractNumId w:val="1"/>
  </w:num>
  <w:num w:numId="9" w16cid:durableId="760638014">
    <w:abstractNumId w:val="0"/>
  </w:num>
  <w:num w:numId="10" w16cid:durableId="837186520">
    <w:abstractNumId w:val="9"/>
  </w:num>
  <w:num w:numId="11" w16cid:durableId="391078700">
    <w:abstractNumId w:val="11"/>
  </w:num>
  <w:num w:numId="12" w16cid:durableId="518082951">
    <w:abstractNumId w:val="12"/>
  </w:num>
  <w:num w:numId="13" w16cid:durableId="18953824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816"/>
    <w:rsid w:val="0006063C"/>
    <w:rsid w:val="0015074B"/>
    <w:rsid w:val="00195813"/>
    <w:rsid w:val="001A4ECD"/>
    <w:rsid w:val="001C23A8"/>
    <w:rsid w:val="00252FD5"/>
    <w:rsid w:val="0025739C"/>
    <w:rsid w:val="0029639D"/>
    <w:rsid w:val="002E7193"/>
    <w:rsid w:val="00326F90"/>
    <w:rsid w:val="0034749C"/>
    <w:rsid w:val="003B330E"/>
    <w:rsid w:val="00431719"/>
    <w:rsid w:val="00442E84"/>
    <w:rsid w:val="00464007"/>
    <w:rsid w:val="00500937"/>
    <w:rsid w:val="00586DFA"/>
    <w:rsid w:val="005F2786"/>
    <w:rsid w:val="006902B6"/>
    <w:rsid w:val="007260A1"/>
    <w:rsid w:val="007579B0"/>
    <w:rsid w:val="007F27FC"/>
    <w:rsid w:val="0080143D"/>
    <w:rsid w:val="00845531"/>
    <w:rsid w:val="008C375B"/>
    <w:rsid w:val="008D4806"/>
    <w:rsid w:val="0090488E"/>
    <w:rsid w:val="009C3AEE"/>
    <w:rsid w:val="00A440F7"/>
    <w:rsid w:val="00A72542"/>
    <w:rsid w:val="00A76212"/>
    <w:rsid w:val="00A94497"/>
    <w:rsid w:val="00AA1D8D"/>
    <w:rsid w:val="00B46CB0"/>
    <w:rsid w:val="00B47730"/>
    <w:rsid w:val="00BC0404"/>
    <w:rsid w:val="00BC2C63"/>
    <w:rsid w:val="00BD0176"/>
    <w:rsid w:val="00BD443C"/>
    <w:rsid w:val="00C01D67"/>
    <w:rsid w:val="00C65891"/>
    <w:rsid w:val="00CA2BAE"/>
    <w:rsid w:val="00CB0664"/>
    <w:rsid w:val="00CB116C"/>
    <w:rsid w:val="00D64A77"/>
    <w:rsid w:val="00E36944"/>
    <w:rsid w:val="00E47E6C"/>
    <w:rsid w:val="00EF13A2"/>
    <w:rsid w:val="00FC693F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BCC902"/>
  <w14:defaultImageDpi w14:val="300"/>
  <w15:docId w15:val="{00A59C36-DCE2-48A3-BB33-A1E4AA09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97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193"/>
    <w:pPr>
      <w:keepNext/>
      <w:keepLines/>
      <w:numPr>
        <w:numId w:val="11"/>
      </w:numPr>
      <w:spacing w:before="200" w:after="80"/>
      <w:ind w:left="0" w:firstLine="0"/>
      <w:outlineLvl w:val="0"/>
    </w:pPr>
    <w:rPr>
      <w:rFonts w:ascii="Calibri Light" w:eastAsiaTheme="majorEastAsia" w:hAnsi="Calibri Light" w:cs="Calibri Light"/>
      <w:b/>
      <w:bCs/>
      <w:color w:val="4F81BD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43C"/>
    <w:pPr>
      <w:keepNext/>
      <w:keepLines/>
      <w:numPr>
        <w:ilvl w:val="1"/>
        <w:numId w:val="11"/>
      </w:numPr>
      <w:spacing w:before="200" w:after="80" w:line="240" w:lineRule="auto"/>
      <w:outlineLvl w:val="1"/>
    </w:pPr>
    <w:rPr>
      <w:rFonts w:ascii="Calibri Light" w:eastAsiaTheme="majorEastAsia" w:hAnsi="Calibri Light" w:cs="Calibri Light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7193"/>
    <w:rPr>
      <w:rFonts w:ascii="Calibri Light" w:eastAsiaTheme="majorEastAsia" w:hAnsi="Calibri Light" w:cs="Calibri Light"/>
      <w:b/>
      <w:bCs/>
      <w:color w:val="4F81BD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D443C"/>
    <w:rPr>
      <w:rFonts w:ascii="Calibri Light" w:eastAsiaTheme="majorEastAsia" w:hAnsi="Calibri Light" w:cs="Calibri Light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F27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 Windle</cp:lastModifiedBy>
  <cp:revision>28</cp:revision>
  <dcterms:created xsi:type="dcterms:W3CDTF">2025-10-06T11:29:00Z</dcterms:created>
  <dcterms:modified xsi:type="dcterms:W3CDTF">2025-10-06T13:58:00Z</dcterms:modified>
  <cp:category/>
</cp:coreProperties>
</file>